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1AA3F" w14:textId="77777777" w:rsidR="00E91F20" w:rsidRPr="006D5000" w:rsidRDefault="00E91F20" w:rsidP="002A12E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11CF26D" w14:textId="77777777" w:rsidR="00E91F20" w:rsidRPr="006D5000" w:rsidRDefault="00E91F20" w:rsidP="002A12E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D5000">
        <w:rPr>
          <w:rFonts w:asciiTheme="minorHAnsi" w:eastAsia="Times New Roman" w:hAnsiTheme="minorHAnsi" w:cstheme="minorHAnsi"/>
          <w:b/>
          <w:lang w:eastAsia="pt-BR"/>
        </w:rPr>
        <w:t>PROGRAMA DE APERFEIÇOAMENTO CIENTÍFICO FEEVALE – PACF</w:t>
      </w:r>
    </w:p>
    <w:p w14:paraId="5E8D1AA2" w14:textId="77777777" w:rsidR="00E91F20" w:rsidRPr="006D5000" w:rsidRDefault="00E91F20" w:rsidP="002A12E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D5000">
        <w:rPr>
          <w:rFonts w:asciiTheme="minorHAnsi" w:eastAsia="Times New Roman" w:hAnsiTheme="minorHAnsi" w:cstheme="minorHAnsi"/>
          <w:b/>
          <w:lang w:eastAsia="pt-BR"/>
        </w:rPr>
        <w:t>RELATÓRIO DE ATIVIDADES</w:t>
      </w:r>
    </w:p>
    <w:p w14:paraId="6643AD4A" w14:textId="77777777" w:rsidR="00E91F20" w:rsidRPr="006D5000" w:rsidRDefault="00E91F20" w:rsidP="00E91F2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4D5BD410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8315C3" w:rsidRPr="006D5000" w14:paraId="34C186A8" w14:textId="77777777" w:rsidTr="00607965">
        <w:trPr>
          <w:trHeight w:val="986"/>
        </w:trPr>
        <w:tc>
          <w:tcPr>
            <w:tcW w:w="4734" w:type="dxa"/>
          </w:tcPr>
          <w:p w14:paraId="6C221479" w14:textId="77777777" w:rsidR="008315C3" w:rsidRPr="006D5000" w:rsidRDefault="008315C3" w:rsidP="008315C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(  </w:t>
            </w:r>
            <w:proofErr w:type="gramEnd"/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 ) ACOMPANHAMENTO – indicar atividades desenvolvidas até então</w:t>
            </w:r>
          </w:p>
          <w:p w14:paraId="66CF990A" w14:textId="77777777" w:rsidR="008315C3" w:rsidRPr="006D5000" w:rsidRDefault="008315C3" w:rsidP="008315C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734" w:type="dxa"/>
          </w:tcPr>
          <w:p w14:paraId="452EF032" w14:textId="2D255CF2" w:rsidR="008315C3" w:rsidRPr="006D5000" w:rsidRDefault="008315C3" w:rsidP="008315C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(  </w:t>
            </w:r>
            <w:proofErr w:type="gramEnd"/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 ) </w:t>
            </w:r>
            <w:r w:rsidR="003D6394" w:rsidRPr="003D6394">
              <w:rPr>
                <w:rFonts w:asciiTheme="minorHAnsi" w:eastAsia="Times New Roman" w:hAnsiTheme="minorHAnsi" w:cstheme="minorHAnsi"/>
                <w:lang w:eastAsia="pt-BR"/>
              </w:rPr>
              <w:t>FINAL – indicar as atividades realizadas durante todo o período de atuação</w:t>
            </w:r>
          </w:p>
        </w:tc>
      </w:tr>
    </w:tbl>
    <w:p w14:paraId="7F57A25C" w14:textId="0A3DA75D" w:rsidR="00E91F20" w:rsidRPr="006D5000" w:rsidRDefault="00E91F20" w:rsidP="00DE138C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6D5000">
        <w:rPr>
          <w:rFonts w:asciiTheme="minorHAnsi" w:eastAsia="Times New Roman" w:hAnsiTheme="minorHAnsi" w:cstheme="minorHAnsi"/>
          <w:b/>
          <w:lang w:eastAsia="pt-BR"/>
        </w:rPr>
        <w:t xml:space="preserve">DADOS DO PARTICIPANTE: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91F20" w:rsidRPr="006D5000" w14:paraId="79AB080B" w14:textId="77777777" w:rsidTr="00335309">
        <w:trPr>
          <w:trHeight w:hRule="exact" w:val="284"/>
        </w:trPr>
        <w:tc>
          <w:tcPr>
            <w:tcW w:w="9493" w:type="dxa"/>
            <w:vAlign w:val="center"/>
          </w:tcPr>
          <w:p w14:paraId="5FFCA0A0" w14:textId="77777777" w:rsidR="00E91F20" w:rsidRPr="006D5000" w:rsidRDefault="00E91F20" w:rsidP="0060796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Nome: </w:t>
            </w:r>
          </w:p>
        </w:tc>
      </w:tr>
      <w:tr w:rsidR="006D5000" w:rsidRPr="006D5000" w14:paraId="619BAD81" w14:textId="77777777" w:rsidTr="00EA7BE3">
        <w:trPr>
          <w:trHeight w:hRule="exact" w:val="284"/>
        </w:trPr>
        <w:tc>
          <w:tcPr>
            <w:tcW w:w="9493" w:type="dxa"/>
            <w:vAlign w:val="center"/>
          </w:tcPr>
          <w:p w14:paraId="5D2B4FA7" w14:textId="777079B7" w:rsidR="006D5000" w:rsidRPr="006D5000" w:rsidRDefault="006D5000" w:rsidP="006D500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>Código:</w:t>
            </w:r>
          </w:p>
        </w:tc>
      </w:tr>
      <w:tr w:rsidR="006D5000" w:rsidRPr="006D5000" w14:paraId="0F1A4617" w14:textId="77777777" w:rsidTr="00DF68BA">
        <w:trPr>
          <w:trHeight w:hRule="exact" w:val="284"/>
        </w:trPr>
        <w:tc>
          <w:tcPr>
            <w:tcW w:w="9493" w:type="dxa"/>
            <w:vAlign w:val="center"/>
          </w:tcPr>
          <w:p w14:paraId="63535615" w14:textId="49D0CCF2" w:rsidR="006D5000" w:rsidRPr="006D5000" w:rsidRDefault="006D5000" w:rsidP="0060796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Universidade de formação do participante:</w:t>
            </w:r>
          </w:p>
        </w:tc>
      </w:tr>
      <w:tr w:rsidR="006D5000" w:rsidRPr="006D5000" w14:paraId="4BC502F2" w14:textId="77777777" w:rsidTr="00DF68BA">
        <w:trPr>
          <w:trHeight w:hRule="exact" w:val="284"/>
        </w:trPr>
        <w:tc>
          <w:tcPr>
            <w:tcW w:w="9493" w:type="dxa"/>
            <w:vAlign w:val="center"/>
          </w:tcPr>
          <w:p w14:paraId="17DB1BC5" w14:textId="041AAE08" w:rsidR="006D5000" w:rsidRDefault="006D5000" w:rsidP="0060796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Curso de Formação:  </w:t>
            </w:r>
          </w:p>
        </w:tc>
      </w:tr>
      <w:tr w:rsidR="00E91F20" w:rsidRPr="006D5000" w14:paraId="6651E001" w14:textId="77777777" w:rsidTr="00335309">
        <w:trPr>
          <w:trHeight w:hRule="exact" w:val="284"/>
        </w:trPr>
        <w:tc>
          <w:tcPr>
            <w:tcW w:w="9493" w:type="dxa"/>
            <w:vAlign w:val="center"/>
          </w:tcPr>
          <w:p w14:paraId="2C5C2706" w14:textId="138CACD1" w:rsidR="00E91F20" w:rsidRPr="006D5000" w:rsidRDefault="00E91F20" w:rsidP="0060796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6D5000">
              <w:rPr>
                <w:rFonts w:asciiTheme="minorHAnsi" w:eastAsia="Times New Roman" w:hAnsiTheme="minorHAnsi" w:cstheme="minorHAnsi"/>
                <w:lang w:eastAsia="pt-BR"/>
              </w:rPr>
              <w:t xml:space="preserve">Data de ingresso no PACF: </w:t>
            </w:r>
            <w:r w:rsidRPr="006D5000">
              <w:rPr>
                <w:rFonts w:asciiTheme="minorHAnsi" w:eastAsia="Times New Roman" w:hAnsiTheme="minorHAnsi" w:cstheme="minorHAnsi"/>
                <w:color w:val="999999"/>
                <w:lang w:eastAsia="pt-BR"/>
              </w:rPr>
              <w:t>mm/aa</w:t>
            </w:r>
          </w:p>
        </w:tc>
      </w:tr>
    </w:tbl>
    <w:p w14:paraId="6E0B637F" w14:textId="77777777" w:rsidR="00E91F20" w:rsidRPr="006D5000" w:rsidRDefault="00E91F20" w:rsidP="00E91F20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1FCA660D" w14:textId="27A44894" w:rsidR="00DE138C" w:rsidRPr="006D5000" w:rsidRDefault="00DE138C" w:rsidP="00DE138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>DADOS DO PROJETO DE PESQUISA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59"/>
      </w:tblGrid>
      <w:tr w:rsidR="00DE138C" w:rsidRPr="006D5000" w14:paraId="1AB2C9A6" w14:textId="77777777" w:rsidTr="0094119A">
        <w:trPr>
          <w:trHeight w:hRule="exact" w:val="284"/>
        </w:trPr>
        <w:tc>
          <w:tcPr>
            <w:tcW w:w="9493" w:type="dxa"/>
            <w:gridSpan w:val="2"/>
          </w:tcPr>
          <w:p w14:paraId="32B9BDCA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Grupo de Pesquisa:</w:t>
            </w:r>
          </w:p>
        </w:tc>
      </w:tr>
      <w:tr w:rsidR="00DE138C" w:rsidRPr="006D5000" w14:paraId="78C6B28C" w14:textId="77777777" w:rsidTr="0094119A">
        <w:trPr>
          <w:trHeight w:hRule="exact" w:val="284"/>
        </w:trPr>
        <w:tc>
          <w:tcPr>
            <w:tcW w:w="9493" w:type="dxa"/>
            <w:gridSpan w:val="2"/>
          </w:tcPr>
          <w:p w14:paraId="57EEA1EC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Linha de Pesquisa:</w:t>
            </w:r>
          </w:p>
        </w:tc>
      </w:tr>
      <w:tr w:rsidR="00DE138C" w:rsidRPr="006D5000" w14:paraId="5468B051" w14:textId="77777777" w:rsidTr="0094119A">
        <w:trPr>
          <w:trHeight w:hRule="exact" w:val="284"/>
        </w:trPr>
        <w:tc>
          <w:tcPr>
            <w:tcW w:w="9493" w:type="dxa"/>
            <w:gridSpan w:val="2"/>
          </w:tcPr>
          <w:p w14:paraId="79BCA090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Título do Projeto de Pesquisa do Orientador:</w:t>
            </w:r>
          </w:p>
        </w:tc>
      </w:tr>
      <w:tr w:rsidR="00DE138C" w:rsidRPr="006D5000" w14:paraId="0C677283" w14:textId="77777777" w:rsidTr="0094119A">
        <w:trPr>
          <w:trHeight w:hRule="exact" w:val="284"/>
        </w:trPr>
        <w:tc>
          <w:tcPr>
            <w:tcW w:w="9493" w:type="dxa"/>
            <w:gridSpan w:val="2"/>
          </w:tcPr>
          <w:p w14:paraId="4F4104F1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Título do Projeto de Pesquisa do Participante:</w:t>
            </w:r>
          </w:p>
        </w:tc>
      </w:tr>
      <w:tr w:rsidR="00DE138C" w:rsidRPr="006D5000" w14:paraId="4CD637D1" w14:textId="77777777" w:rsidTr="0094119A">
        <w:trPr>
          <w:trHeight w:hRule="exact" w:val="284"/>
        </w:trPr>
        <w:tc>
          <w:tcPr>
            <w:tcW w:w="4734" w:type="dxa"/>
          </w:tcPr>
          <w:p w14:paraId="77A0C0B6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Líder do Projeto: </w:t>
            </w:r>
          </w:p>
        </w:tc>
        <w:tc>
          <w:tcPr>
            <w:tcW w:w="4759" w:type="dxa"/>
          </w:tcPr>
          <w:p w14:paraId="6D0DFE00" w14:textId="77777777" w:rsidR="00DE138C" w:rsidRPr="006D5000" w:rsidRDefault="00DE138C" w:rsidP="0094119A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Orientador: </w:t>
            </w:r>
          </w:p>
        </w:tc>
      </w:tr>
    </w:tbl>
    <w:p w14:paraId="0BE58492" w14:textId="77777777" w:rsidR="00DE138C" w:rsidRPr="006D5000" w:rsidRDefault="00DE138C" w:rsidP="00DE138C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2898F0EF" w14:textId="03C22D5A" w:rsidR="000759C3" w:rsidRPr="006D5000" w:rsidRDefault="000759C3" w:rsidP="00207D6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>CRONOGRAMA DE ATIVIDADES DO PARTICIPANTE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759C3" w:rsidRPr="006D5000" w14:paraId="0C325601" w14:textId="77777777" w:rsidTr="0094119A">
        <w:trPr>
          <w:trHeight w:hRule="exact" w:val="284"/>
        </w:trPr>
        <w:tc>
          <w:tcPr>
            <w:tcW w:w="9493" w:type="dxa"/>
            <w:gridSpan w:val="13"/>
            <w:shd w:val="clear" w:color="auto" w:fill="D9D9D9"/>
            <w:vAlign w:val="center"/>
          </w:tcPr>
          <w:p w14:paraId="0E5FCC6E" w14:textId="77777777" w:rsidR="000759C3" w:rsidRPr="006D5000" w:rsidRDefault="000759C3" w:rsidP="0094119A">
            <w:pPr>
              <w:rPr>
                <w:rFonts w:asciiTheme="minorHAnsi" w:hAnsiTheme="minorHAnsi" w:cstheme="minorHAnsi"/>
                <w:b/>
              </w:rPr>
            </w:pPr>
            <w:r w:rsidRPr="006D5000">
              <w:rPr>
                <w:rFonts w:asciiTheme="minorHAnsi" w:hAnsiTheme="minorHAnsi" w:cstheme="minorHAnsi"/>
                <w:b/>
              </w:rPr>
              <w:t xml:space="preserve">                                           Data de Início: </w:t>
            </w:r>
            <w:proofErr w:type="spellStart"/>
            <w:r w:rsidRPr="006D5000">
              <w:rPr>
                <w:rFonts w:asciiTheme="minorHAnsi" w:hAnsiTheme="minorHAnsi" w:cstheme="minorHAnsi"/>
              </w:rPr>
              <w:t>dd</w:t>
            </w:r>
            <w:proofErr w:type="spellEnd"/>
            <w:r w:rsidRPr="006D5000">
              <w:rPr>
                <w:rFonts w:asciiTheme="minorHAnsi" w:hAnsiTheme="minorHAnsi" w:cstheme="minorHAnsi"/>
              </w:rPr>
              <w:t>/mm/aa</w:t>
            </w:r>
            <w:r w:rsidRPr="006D5000">
              <w:rPr>
                <w:rFonts w:asciiTheme="minorHAnsi" w:hAnsiTheme="minorHAnsi" w:cstheme="minorHAnsi"/>
                <w:b/>
              </w:rPr>
              <w:t xml:space="preserve">   |    Data de Fim: </w:t>
            </w:r>
            <w:proofErr w:type="spellStart"/>
            <w:r w:rsidRPr="006D5000">
              <w:rPr>
                <w:rFonts w:asciiTheme="minorHAnsi" w:hAnsiTheme="minorHAnsi" w:cstheme="minorHAnsi"/>
              </w:rPr>
              <w:t>dd</w:t>
            </w:r>
            <w:proofErr w:type="spellEnd"/>
            <w:r w:rsidRPr="006D5000">
              <w:rPr>
                <w:rFonts w:asciiTheme="minorHAnsi" w:hAnsiTheme="minorHAnsi" w:cstheme="minorHAnsi"/>
              </w:rPr>
              <w:t>/aa/mm</w:t>
            </w:r>
          </w:p>
        </w:tc>
      </w:tr>
      <w:tr w:rsidR="000759C3" w:rsidRPr="006D5000" w14:paraId="22DB63F3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021A2721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(descrever as atividades)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5BCA6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06162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54AB2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375DC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16386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E5A0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25" w:type="dxa"/>
          </w:tcPr>
          <w:p w14:paraId="314F8DA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426" w:type="dxa"/>
          </w:tcPr>
          <w:p w14:paraId="53F985A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25" w:type="dxa"/>
          </w:tcPr>
          <w:p w14:paraId="268A010F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25" w:type="dxa"/>
          </w:tcPr>
          <w:p w14:paraId="175773A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" w:type="dxa"/>
          </w:tcPr>
          <w:p w14:paraId="10FD2B1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26" w:type="dxa"/>
          </w:tcPr>
          <w:p w14:paraId="5B6A94C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D</w:t>
            </w:r>
          </w:p>
        </w:tc>
      </w:tr>
      <w:tr w:rsidR="000759C3" w:rsidRPr="006D5000" w14:paraId="5F1465DA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55963532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83A9C9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57012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79135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E6EDC8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CE61A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54421F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8796E7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58F7E7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CF417D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426C5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E422C87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BB30D5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457F0212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2C943776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0667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087AD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5E45A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A20722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F86E6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14BF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9BB88E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A7F3D9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E6B7F0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CF45AC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54C339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7647F9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61AF504C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347F33F2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8A8BA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6DAAE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43519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9ED64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ECD9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70E58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E2157B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02DBBE7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58E52E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00F346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25AD82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223C7A7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1F27F046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1DA8637B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FD206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1DF0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65B27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7C251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6F2F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C3B5E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1259C3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AE76A4F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AE64199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E6F6FCF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421414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AD1013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3C5C0361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5A3972BD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F3972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B5D02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BF06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B1FDEC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673F8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FCA3AA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A1F7C22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4EA1A38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3FC7F1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8A5017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D35A66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E3D2FB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1566C770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30FA64CD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F9C7A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6DB1A1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444467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01183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0B7017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D80855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2C486E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8777C6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AECF96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0299B4D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7377E2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6EEE228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9C3" w:rsidRPr="006D5000" w14:paraId="37FA6602" w14:textId="77777777" w:rsidTr="0094119A">
        <w:trPr>
          <w:trHeight w:hRule="exact" w:val="284"/>
        </w:trPr>
        <w:tc>
          <w:tcPr>
            <w:tcW w:w="4390" w:type="dxa"/>
            <w:vAlign w:val="center"/>
          </w:tcPr>
          <w:p w14:paraId="22FDE24A" w14:textId="77777777" w:rsidR="000759C3" w:rsidRPr="006D5000" w:rsidRDefault="000759C3" w:rsidP="009411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EF91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7AB46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4258D4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566510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FD92F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EB98DA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553B8B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7E3435E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49C27AB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5AA9FA3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DBB2C38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09C51C8" w14:textId="77777777" w:rsidR="000759C3" w:rsidRPr="006D5000" w:rsidRDefault="000759C3" w:rsidP="009411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2E95BD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3373DD" w14:textId="1C376FFC" w:rsidR="00E91F20" w:rsidRPr="006D5000" w:rsidRDefault="00E91F20" w:rsidP="00207D6A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>OBJETIVOS ATINGIDOS</w:t>
      </w:r>
      <w:r w:rsidR="00190749" w:rsidRPr="006D5000">
        <w:rPr>
          <w:rFonts w:asciiTheme="minorHAnsi" w:hAnsiTheme="minorHAnsi" w:cstheme="minorHAnsi"/>
          <w:b/>
        </w:rPr>
        <w:t xml:space="preserve"> </w:t>
      </w:r>
      <w:r w:rsidR="00190749" w:rsidRPr="006D5000">
        <w:rPr>
          <w:rFonts w:asciiTheme="minorHAnsi" w:hAnsiTheme="minorHAnsi" w:cstheme="minorHAnsi"/>
        </w:rPr>
        <w:t>- D</w:t>
      </w:r>
      <w:r w:rsidRPr="006D5000">
        <w:rPr>
          <w:rFonts w:asciiTheme="minorHAnsi" w:hAnsiTheme="minorHAnsi" w:cstheme="minorHAnsi"/>
        </w:rPr>
        <w:t>escrever, a partir do cronograma de atividades (acima), os objetivos alcançados até esta fase do projeto, destacando o avanço teórico, científico, experimental, tecnológico ou prático. Justificar sua resposta.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91F20" w:rsidRPr="006D5000" w14:paraId="24AA8E44" w14:textId="77777777" w:rsidTr="00132A68">
        <w:trPr>
          <w:trHeight w:val="1032"/>
        </w:trPr>
        <w:tc>
          <w:tcPr>
            <w:tcW w:w="9493" w:type="dxa"/>
          </w:tcPr>
          <w:p w14:paraId="63F0B708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87EB8B1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054DB1" w14:textId="2224D4A7" w:rsidR="00207D6A" w:rsidRPr="006D5000" w:rsidRDefault="00207D6A" w:rsidP="00190749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  <w:b/>
        </w:rPr>
        <w:t xml:space="preserve">PARTICIPAÇÃO EM EVENTOS CIENTÍFICOS </w:t>
      </w:r>
      <w:r w:rsidR="00190749" w:rsidRPr="006D5000">
        <w:rPr>
          <w:rFonts w:asciiTheme="minorHAnsi" w:hAnsiTheme="minorHAnsi" w:cstheme="minorHAnsi"/>
        </w:rPr>
        <w:t xml:space="preserve">- </w:t>
      </w:r>
      <w:r w:rsidRPr="006D5000">
        <w:rPr>
          <w:rFonts w:asciiTheme="minorHAnsi" w:hAnsiTheme="minorHAnsi" w:cstheme="minorHAnsi"/>
          <w:color w:val="000000"/>
        </w:rPr>
        <w:t>Descrever as participações em eventos científicos para apresentação de trabalhos originados do projeto de pesquisa (seminários, feiras, salões, palestras ou outros eventos).</w:t>
      </w:r>
      <w:r w:rsidRPr="006D5000">
        <w:rPr>
          <w:rFonts w:asciiTheme="minorHAnsi" w:hAnsiTheme="minorHAnsi" w:cstheme="minorHAnsi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378"/>
        <w:gridCol w:w="1488"/>
        <w:gridCol w:w="2127"/>
        <w:gridCol w:w="1813"/>
        <w:gridCol w:w="1682"/>
      </w:tblGrid>
      <w:tr w:rsidR="00207D6A" w:rsidRPr="006D5000" w14:paraId="309A3F52" w14:textId="77777777" w:rsidTr="0094119A">
        <w:trPr>
          <w:trHeight w:hRule="exact" w:val="284"/>
        </w:trPr>
        <w:tc>
          <w:tcPr>
            <w:tcW w:w="1152" w:type="dxa"/>
            <w:shd w:val="clear" w:color="auto" w:fill="D9D9D9"/>
            <w:vAlign w:val="center"/>
          </w:tcPr>
          <w:p w14:paraId="36823699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3C75675F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Instituição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7F0B6E8A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Evento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49CABD3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Título do trabalho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3978BC0F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Orientador(es)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67D34F68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Premiação</w:t>
            </w:r>
          </w:p>
        </w:tc>
      </w:tr>
      <w:tr w:rsidR="00207D6A" w:rsidRPr="006D5000" w14:paraId="7A37CAFF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287BEDE7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35628AD7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14:paraId="20751E5E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481AC1D5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458ADF5F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7BA814ED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07D6A" w:rsidRPr="006D5000" w14:paraId="6B1B536B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49737F10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6EDE6E56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14:paraId="663BDE2A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21C6D417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63C3403C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54841B62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07D6A" w:rsidRPr="006D5000" w14:paraId="0EDDEF38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125C2164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7379B3FF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14:paraId="1EFB2018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230B0646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78FC5ED4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04CEDC16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07D6A" w:rsidRPr="006D5000" w14:paraId="317F23C6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732EE5CC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6932B4A0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14:paraId="59483F28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43ABC3FD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2F8A8E50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71825EE3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07D6A" w:rsidRPr="006D5000" w14:paraId="6EBDBC66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758C3FC3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vAlign w:val="center"/>
          </w:tcPr>
          <w:p w14:paraId="20771E11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vAlign w:val="center"/>
          </w:tcPr>
          <w:p w14:paraId="14C94054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07B59B4E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5D13A912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5649F80C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FF17F4D" w14:textId="77777777" w:rsidR="00207D6A" w:rsidRPr="006D5000" w:rsidRDefault="00207D6A" w:rsidP="00207D6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EAD9CB0" w14:textId="77777777" w:rsidR="00207D6A" w:rsidRPr="006D5000" w:rsidRDefault="00207D6A" w:rsidP="00207D6A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>Justificativa (obrigatória para os casos em que não houve participação em eventos):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07D6A" w:rsidRPr="006D5000" w14:paraId="1045705B" w14:textId="77777777" w:rsidTr="0094119A">
        <w:trPr>
          <w:trHeight w:hRule="exact" w:val="1020"/>
        </w:trPr>
        <w:tc>
          <w:tcPr>
            <w:tcW w:w="9640" w:type="dxa"/>
          </w:tcPr>
          <w:p w14:paraId="1561058D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61E9E35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FA822A2" w14:textId="77777777" w:rsidR="00207D6A" w:rsidRPr="006D5000" w:rsidRDefault="00207D6A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6B7C4A6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9C22CCF" w14:textId="57D4F273" w:rsidR="00082413" w:rsidRPr="006D5000" w:rsidRDefault="00082413" w:rsidP="00082413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 xml:space="preserve">PUBLICAÇÕES </w:t>
      </w:r>
      <w:r w:rsidR="00190749" w:rsidRPr="006D5000">
        <w:rPr>
          <w:rFonts w:asciiTheme="minorHAnsi" w:hAnsiTheme="minorHAnsi" w:cstheme="minorHAnsi"/>
        </w:rPr>
        <w:t xml:space="preserve">- </w:t>
      </w:r>
      <w:r w:rsidRPr="006D5000">
        <w:rPr>
          <w:rFonts w:asciiTheme="minorHAnsi" w:hAnsiTheme="minorHAnsi" w:cstheme="minorHAnsi"/>
        </w:rPr>
        <w:t>Indicar suas publicações originadas do projeto de pesquisa, considerando os trabalhos publicados e/ou aceitos para publicação, incluindo livros, capítulos de livros, artigos em periódicos nacionais e internacionais, resumos em congressos, seminário de iniciação científica, entre outros.  Descrever as publicações: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895"/>
        <w:gridCol w:w="1984"/>
        <w:gridCol w:w="1421"/>
        <w:gridCol w:w="1695"/>
        <w:gridCol w:w="1557"/>
      </w:tblGrid>
      <w:tr w:rsidR="00082413" w:rsidRPr="006D5000" w14:paraId="7DE6DC56" w14:textId="77777777" w:rsidTr="0094119A">
        <w:trPr>
          <w:trHeight w:hRule="exact" w:val="356"/>
        </w:trPr>
        <w:tc>
          <w:tcPr>
            <w:tcW w:w="1152" w:type="dxa"/>
            <w:shd w:val="clear" w:color="auto" w:fill="D9D9D9"/>
            <w:vAlign w:val="center"/>
          </w:tcPr>
          <w:p w14:paraId="793DC3CF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996" w:type="dxa"/>
            <w:shd w:val="clear" w:color="auto" w:fill="D9D9D9"/>
            <w:vAlign w:val="center"/>
          </w:tcPr>
          <w:p w14:paraId="518DC865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Tipo de publicação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74DAF9F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Título do trabalho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0A5733F1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Orientador(s)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4E705B79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Editora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47721044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Local</w:t>
            </w:r>
          </w:p>
        </w:tc>
      </w:tr>
      <w:tr w:rsidR="00082413" w:rsidRPr="006D5000" w14:paraId="0E15BBC7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1C9FD511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6" w:type="dxa"/>
            <w:vAlign w:val="center"/>
          </w:tcPr>
          <w:p w14:paraId="3ABDB089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A2A5CED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vAlign w:val="center"/>
          </w:tcPr>
          <w:p w14:paraId="663BABD0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1A3B41D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6E5A0243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2413" w:rsidRPr="006D5000" w14:paraId="68B412F1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72D18972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6" w:type="dxa"/>
            <w:vAlign w:val="center"/>
          </w:tcPr>
          <w:p w14:paraId="6B92D78B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7B63D685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vAlign w:val="center"/>
          </w:tcPr>
          <w:p w14:paraId="4029A33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1867CC1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610DC7B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2413" w:rsidRPr="006D5000" w14:paraId="6571FC19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5F47A8B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6" w:type="dxa"/>
            <w:vAlign w:val="center"/>
          </w:tcPr>
          <w:p w14:paraId="5B20C71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38320FE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vAlign w:val="center"/>
          </w:tcPr>
          <w:p w14:paraId="28955D02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051DDA11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65436476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2413" w:rsidRPr="006D5000" w14:paraId="018B2A0A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60E1473D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6" w:type="dxa"/>
            <w:vAlign w:val="center"/>
          </w:tcPr>
          <w:p w14:paraId="3D76C82D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0EA3819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vAlign w:val="center"/>
          </w:tcPr>
          <w:p w14:paraId="0476D115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5D3FB65E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704426A3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2413" w:rsidRPr="006D5000" w14:paraId="3532D3A3" w14:textId="77777777" w:rsidTr="0094119A">
        <w:trPr>
          <w:trHeight w:hRule="exact" w:val="284"/>
        </w:trPr>
        <w:tc>
          <w:tcPr>
            <w:tcW w:w="1152" w:type="dxa"/>
            <w:vAlign w:val="center"/>
          </w:tcPr>
          <w:p w14:paraId="52D8679F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6" w:type="dxa"/>
            <w:vAlign w:val="center"/>
          </w:tcPr>
          <w:p w14:paraId="530C1C1F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29FC302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1" w:type="dxa"/>
            <w:vAlign w:val="center"/>
          </w:tcPr>
          <w:p w14:paraId="1608CCDD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  <w:vAlign w:val="center"/>
          </w:tcPr>
          <w:p w14:paraId="6AA80968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Align w:val="center"/>
          </w:tcPr>
          <w:p w14:paraId="4B7DD3CA" w14:textId="77777777" w:rsidR="00082413" w:rsidRPr="006D5000" w:rsidRDefault="00082413" w:rsidP="009411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9EDD33A" w14:textId="77777777" w:rsidR="00082413" w:rsidRPr="006D5000" w:rsidRDefault="00082413" w:rsidP="00082413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Justificativa (obrigatória para os casos em que não houve publicações):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82413" w:rsidRPr="006D5000" w14:paraId="5A9FA948" w14:textId="77777777" w:rsidTr="0094119A">
        <w:trPr>
          <w:trHeight w:hRule="exact" w:val="1041"/>
        </w:trPr>
        <w:tc>
          <w:tcPr>
            <w:tcW w:w="9640" w:type="dxa"/>
          </w:tcPr>
          <w:p w14:paraId="33CD4F0F" w14:textId="77777777" w:rsidR="00082413" w:rsidRPr="006D5000" w:rsidRDefault="00082413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65EB702" w14:textId="77777777" w:rsidR="00082413" w:rsidRPr="006D5000" w:rsidRDefault="00082413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D55A272" w14:textId="77777777" w:rsidR="006F3A73" w:rsidRPr="006D5000" w:rsidRDefault="006F3A73" w:rsidP="006F3A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0CF73A2" w14:textId="6ED90D4F" w:rsidR="00FC633B" w:rsidRPr="006D5000" w:rsidRDefault="00FC633B" w:rsidP="006F3A7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  <w:b/>
        </w:rPr>
        <w:t>PERSPECTIVA DE CONTINUIDADE</w:t>
      </w:r>
      <w:r w:rsidRPr="006D5000">
        <w:rPr>
          <w:rFonts w:asciiTheme="minorHAnsi" w:hAnsiTheme="minorHAnsi" w:cstheme="minorHAnsi"/>
        </w:rPr>
        <w:t xml:space="preserve"> </w:t>
      </w:r>
      <w:r w:rsidR="003E34FB" w:rsidRPr="006D5000">
        <w:rPr>
          <w:rFonts w:asciiTheme="minorHAnsi" w:hAnsiTheme="minorHAnsi" w:cstheme="minorHAnsi"/>
          <w:b/>
        </w:rPr>
        <w:t>NO PACF</w:t>
      </w:r>
      <w:r w:rsidR="003E34FB" w:rsidRPr="006D5000">
        <w:rPr>
          <w:rFonts w:asciiTheme="minorHAnsi" w:hAnsiTheme="minorHAnsi" w:cstheme="minorHAnsi"/>
        </w:rPr>
        <w:t xml:space="preserve"> </w:t>
      </w:r>
      <w:r w:rsidRPr="006D5000">
        <w:rPr>
          <w:rFonts w:asciiTheme="minorHAnsi" w:hAnsiTheme="minorHAnsi" w:cstheme="minorHAnsi"/>
        </w:rPr>
        <w:t>– Identificar a pretensão quanto às atividades de pesquisa. Justificar a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1"/>
        <w:gridCol w:w="9018"/>
      </w:tblGrid>
      <w:tr w:rsidR="00FC633B" w:rsidRPr="006D5000" w14:paraId="710E5141" w14:textId="77777777" w:rsidTr="005766E2">
        <w:trPr>
          <w:trHeight w:hRule="exact" w:val="284"/>
        </w:trPr>
        <w:tc>
          <w:tcPr>
            <w:tcW w:w="621" w:type="dxa"/>
          </w:tcPr>
          <w:p w14:paraId="7193F5D9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)</w:t>
            </w:r>
          </w:p>
        </w:tc>
        <w:tc>
          <w:tcPr>
            <w:tcW w:w="9018" w:type="dxa"/>
          </w:tcPr>
          <w:p w14:paraId="544B8A87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Continuar desenvolvendo atividades no PACF</w:t>
            </w:r>
          </w:p>
        </w:tc>
      </w:tr>
      <w:tr w:rsidR="00FC633B" w:rsidRPr="006D5000" w14:paraId="038EE522" w14:textId="77777777" w:rsidTr="005766E2">
        <w:trPr>
          <w:trHeight w:hRule="exact" w:val="284"/>
        </w:trPr>
        <w:tc>
          <w:tcPr>
            <w:tcW w:w="621" w:type="dxa"/>
          </w:tcPr>
          <w:p w14:paraId="4D502040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)</w:t>
            </w:r>
          </w:p>
        </w:tc>
        <w:tc>
          <w:tcPr>
            <w:tcW w:w="9018" w:type="dxa"/>
          </w:tcPr>
          <w:p w14:paraId="15F217FC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Continuar atuando no PACF, porém não neste momento </w:t>
            </w:r>
          </w:p>
        </w:tc>
      </w:tr>
      <w:tr w:rsidR="00FC633B" w:rsidRPr="006D5000" w14:paraId="2801E96D" w14:textId="77777777" w:rsidTr="005766E2">
        <w:trPr>
          <w:trHeight w:hRule="exact" w:val="284"/>
        </w:trPr>
        <w:tc>
          <w:tcPr>
            <w:tcW w:w="621" w:type="dxa"/>
          </w:tcPr>
          <w:p w14:paraId="1BF900E0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)</w:t>
            </w:r>
          </w:p>
        </w:tc>
        <w:tc>
          <w:tcPr>
            <w:tcW w:w="9018" w:type="dxa"/>
          </w:tcPr>
          <w:p w14:paraId="3AA35BB4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Não continuar as atividades no PACF</w:t>
            </w:r>
          </w:p>
        </w:tc>
      </w:tr>
    </w:tbl>
    <w:p w14:paraId="6C64B6B0" w14:textId="77777777" w:rsidR="00FC633B" w:rsidRPr="006D5000" w:rsidRDefault="00FC633B" w:rsidP="00FC633B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C633B" w:rsidRPr="006D5000" w14:paraId="0E33D24C" w14:textId="77777777" w:rsidTr="00132A68">
        <w:trPr>
          <w:trHeight w:val="1032"/>
        </w:trPr>
        <w:tc>
          <w:tcPr>
            <w:tcW w:w="9493" w:type="dxa"/>
          </w:tcPr>
          <w:p w14:paraId="6EC171B3" w14:textId="77777777" w:rsidR="00FC633B" w:rsidRPr="006D5000" w:rsidRDefault="00FC633B" w:rsidP="009411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14CFEDB" w14:textId="77777777" w:rsidR="005766E2" w:rsidRPr="006D5000" w:rsidRDefault="005766E2" w:rsidP="005766E2">
      <w:pPr>
        <w:tabs>
          <w:tab w:val="left" w:pos="284"/>
          <w:tab w:val="left" w:pos="1120"/>
        </w:tabs>
        <w:spacing w:line="240" w:lineRule="auto"/>
        <w:rPr>
          <w:rFonts w:asciiTheme="minorHAnsi" w:hAnsiTheme="minorHAnsi" w:cstheme="minorHAnsi"/>
          <w:b/>
        </w:rPr>
      </w:pPr>
      <w:bookmarkStart w:id="0" w:name="_Hlk20845585"/>
    </w:p>
    <w:p w14:paraId="78A9963C" w14:textId="5517786A" w:rsidR="00E91F20" w:rsidRPr="006D5000" w:rsidRDefault="00E91F20" w:rsidP="005766E2">
      <w:pPr>
        <w:pStyle w:val="PargrafodaLista"/>
        <w:numPr>
          <w:ilvl w:val="0"/>
          <w:numId w:val="11"/>
        </w:numPr>
        <w:tabs>
          <w:tab w:val="left" w:pos="284"/>
          <w:tab w:val="left" w:pos="1120"/>
        </w:tabs>
        <w:spacing w:line="240" w:lineRule="auto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  <w:b/>
        </w:rPr>
        <w:t>AMBIENTES DE PESQUISA</w:t>
      </w:r>
      <w:r w:rsidRPr="006D5000">
        <w:rPr>
          <w:rFonts w:asciiTheme="minorHAnsi" w:hAnsiTheme="minorHAnsi" w:cstheme="minorHAnsi"/>
        </w:rPr>
        <w:t xml:space="preserve"> - Indicar e avaliar os espaços da Universidade Feevale onde você costuma realizar suas atividades de pesquisa, de acordo com a escala: </w:t>
      </w:r>
    </w:p>
    <w:p w14:paraId="1CF57BD0" w14:textId="043EE9DF" w:rsidR="00E91F20" w:rsidRPr="006D5000" w:rsidRDefault="00E976AA" w:rsidP="005766E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jc w:val="center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>Ruim</w:t>
      </w:r>
      <w:r w:rsidR="005766E2" w:rsidRPr="006D5000">
        <w:rPr>
          <w:rFonts w:asciiTheme="minorHAnsi" w:hAnsiTheme="minorHAnsi" w:cstheme="minorHAnsi"/>
        </w:rPr>
        <w:t xml:space="preserve">          </w:t>
      </w:r>
      <w:r w:rsidR="00E91F20" w:rsidRPr="006D5000">
        <w:rPr>
          <w:rFonts w:asciiTheme="minorHAnsi" w:hAnsiTheme="minorHAnsi" w:cstheme="minorHAnsi"/>
        </w:rPr>
        <w:t xml:space="preserve">2- </w:t>
      </w:r>
      <w:r w:rsidRPr="006D5000">
        <w:rPr>
          <w:rFonts w:asciiTheme="minorHAnsi" w:hAnsiTheme="minorHAnsi" w:cstheme="minorHAnsi"/>
        </w:rPr>
        <w:t>Razoável</w:t>
      </w:r>
      <w:r w:rsidR="005766E2" w:rsidRPr="006D5000">
        <w:rPr>
          <w:rFonts w:asciiTheme="minorHAnsi" w:hAnsiTheme="minorHAnsi" w:cstheme="minorHAnsi"/>
        </w:rPr>
        <w:t xml:space="preserve">          </w:t>
      </w:r>
      <w:r w:rsidR="00E91F20" w:rsidRPr="006D5000">
        <w:rPr>
          <w:rFonts w:asciiTheme="minorHAnsi" w:hAnsiTheme="minorHAnsi" w:cstheme="minorHAnsi"/>
        </w:rPr>
        <w:t xml:space="preserve">3- </w:t>
      </w:r>
      <w:r w:rsidRPr="006D5000">
        <w:rPr>
          <w:rFonts w:asciiTheme="minorHAnsi" w:hAnsiTheme="minorHAnsi" w:cstheme="minorHAnsi"/>
        </w:rPr>
        <w:t>Bom</w:t>
      </w:r>
      <w:r w:rsidR="005766E2" w:rsidRPr="006D5000">
        <w:rPr>
          <w:rFonts w:asciiTheme="minorHAnsi" w:hAnsiTheme="minorHAnsi" w:cstheme="minorHAnsi"/>
        </w:rPr>
        <w:t xml:space="preserve">          </w:t>
      </w:r>
      <w:r w:rsidR="00E91F20" w:rsidRPr="006D5000">
        <w:rPr>
          <w:rFonts w:asciiTheme="minorHAnsi" w:hAnsiTheme="minorHAnsi" w:cstheme="minorHAnsi"/>
        </w:rPr>
        <w:t>4-</w:t>
      </w:r>
      <w:r w:rsidRPr="006D5000">
        <w:rPr>
          <w:rFonts w:asciiTheme="minorHAnsi" w:hAnsiTheme="minorHAnsi" w:cstheme="minorHAnsi"/>
        </w:rPr>
        <w:t>Excelente</w:t>
      </w:r>
      <w:r w:rsidR="005766E2" w:rsidRPr="006D5000">
        <w:rPr>
          <w:rFonts w:asciiTheme="minorHAnsi" w:hAnsiTheme="minorHAnsi" w:cstheme="minorHAnsi"/>
        </w:rPr>
        <w:t xml:space="preserve">          </w:t>
      </w:r>
      <w:r w:rsidR="00E91F20" w:rsidRPr="006D5000">
        <w:rPr>
          <w:rFonts w:asciiTheme="minorHAnsi" w:hAnsiTheme="minorHAnsi" w:cstheme="minorHAnsi"/>
        </w:rPr>
        <w:t>5- Não se aplica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425"/>
        <w:gridCol w:w="425"/>
        <w:gridCol w:w="425"/>
        <w:gridCol w:w="426"/>
        <w:gridCol w:w="425"/>
      </w:tblGrid>
      <w:tr w:rsidR="00E91F20" w:rsidRPr="006D5000" w14:paraId="384F4955" w14:textId="77777777" w:rsidTr="00132A68">
        <w:trPr>
          <w:trHeight w:hRule="exact" w:val="284"/>
        </w:trPr>
        <w:tc>
          <w:tcPr>
            <w:tcW w:w="7225" w:type="dxa"/>
          </w:tcPr>
          <w:p w14:paraId="109BAE1C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" w:type="dxa"/>
          </w:tcPr>
          <w:p w14:paraId="3F732FF4" w14:textId="77777777" w:rsidR="00E91F20" w:rsidRPr="006D5000" w:rsidRDefault="00E91F20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5" w:type="dxa"/>
          </w:tcPr>
          <w:p w14:paraId="41037DEE" w14:textId="77777777" w:rsidR="00E91F20" w:rsidRPr="006D5000" w:rsidRDefault="00E91F20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</w:tcPr>
          <w:p w14:paraId="3E02E894" w14:textId="77777777" w:rsidR="00E91F20" w:rsidRPr="006D5000" w:rsidRDefault="00E91F20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6" w:type="dxa"/>
          </w:tcPr>
          <w:p w14:paraId="10A15CCC" w14:textId="77777777" w:rsidR="00E91F20" w:rsidRPr="006D5000" w:rsidRDefault="00E91F20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" w:type="dxa"/>
          </w:tcPr>
          <w:p w14:paraId="1971A839" w14:textId="77777777" w:rsidR="00E91F20" w:rsidRPr="006D5000" w:rsidRDefault="00E91F20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5</w:t>
            </w:r>
          </w:p>
        </w:tc>
      </w:tr>
      <w:tr w:rsidR="005B352A" w:rsidRPr="006D5000" w14:paraId="0FB99ADF" w14:textId="77777777" w:rsidTr="005B352A">
        <w:trPr>
          <w:trHeight w:hRule="exact" w:val="284"/>
        </w:trPr>
        <w:tc>
          <w:tcPr>
            <w:tcW w:w="7225" w:type="dxa"/>
          </w:tcPr>
          <w:p w14:paraId="7281BA2E" w14:textId="3EE53490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Sala de estudos 201 M e/ou 201 N (2ª andar do Prédio Lilás)</w:t>
            </w:r>
          </w:p>
          <w:p w14:paraId="75D07B08" w14:textId="77777777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</w:t>
            </w:r>
          </w:p>
          <w:p w14:paraId="5A0CD9B7" w14:textId="77777777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A092C67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CF94CFA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30AD954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40426E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6416AC6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6AA0E97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4FE7678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113BB9A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D10CCE6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91781C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3D3F3F41" w14:textId="77777777" w:rsidTr="005B352A">
        <w:trPr>
          <w:trHeight w:hRule="exact" w:val="284"/>
        </w:trPr>
        <w:tc>
          <w:tcPr>
            <w:tcW w:w="7225" w:type="dxa"/>
          </w:tcPr>
          <w:p w14:paraId="1C5B1392" w14:textId="708C2CDE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Sala de estudos 200 A (2ª andar do Prédio Lilás)</w:t>
            </w:r>
          </w:p>
        </w:tc>
        <w:tc>
          <w:tcPr>
            <w:tcW w:w="425" w:type="dxa"/>
          </w:tcPr>
          <w:p w14:paraId="6D0A8EEB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919C721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CF91D45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BE4C990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3158FED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2A095BA1" w14:textId="77777777" w:rsidTr="005B352A">
        <w:trPr>
          <w:trHeight w:hRule="exact" w:val="284"/>
        </w:trPr>
        <w:tc>
          <w:tcPr>
            <w:tcW w:w="7225" w:type="dxa"/>
          </w:tcPr>
          <w:p w14:paraId="1572AB1E" w14:textId="400DC228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Sala de pesquisa do orientador (2ª andar do Prédio Lilás)</w:t>
            </w:r>
          </w:p>
          <w:p w14:paraId="6B1B606F" w14:textId="77777777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</w:tcPr>
          <w:p w14:paraId="144F678E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447559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E56AB19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DEEE123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03FA35B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46A90E8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745EC9F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936F85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32A2067" w14:textId="77777777" w:rsidR="005B352A" w:rsidRPr="006D5000" w:rsidRDefault="005B352A" w:rsidP="006079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29D626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23CBCCB2" w14:textId="77777777" w:rsidTr="005B352A">
        <w:trPr>
          <w:trHeight w:hRule="exact" w:val="284"/>
        </w:trPr>
        <w:tc>
          <w:tcPr>
            <w:tcW w:w="7225" w:type="dxa"/>
          </w:tcPr>
          <w:p w14:paraId="3F9C762F" w14:textId="4CA23CBB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Biblioteca</w:t>
            </w:r>
          </w:p>
        </w:tc>
        <w:tc>
          <w:tcPr>
            <w:tcW w:w="425" w:type="dxa"/>
          </w:tcPr>
          <w:p w14:paraId="706EC47C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474B9F6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D0F0860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4C14E4C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6E5AA87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0FC3840E" w14:textId="77777777" w:rsidTr="005B352A">
        <w:trPr>
          <w:trHeight w:hRule="exact" w:val="284"/>
        </w:trPr>
        <w:tc>
          <w:tcPr>
            <w:tcW w:w="7225" w:type="dxa"/>
          </w:tcPr>
          <w:p w14:paraId="15BADD31" w14:textId="0700A3FC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lastRenderedPageBreak/>
              <w:t>Laboratórios de informática</w:t>
            </w:r>
          </w:p>
        </w:tc>
        <w:tc>
          <w:tcPr>
            <w:tcW w:w="425" w:type="dxa"/>
          </w:tcPr>
          <w:p w14:paraId="3CC46270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5014105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C2850F5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1B68F50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3A4AE66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69989CEA" w14:textId="77777777" w:rsidTr="005B352A">
        <w:trPr>
          <w:trHeight w:hRule="exact" w:val="284"/>
        </w:trPr>
        <w:tc>
          <w:tcPr>
            <w:tcW w:w="7225" w:type="dxa"/>
          </w:tcPr>
          <w:p w14:paraId="59228A91" w14:textId="79144A65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Laboratórios vinculados a sua pesquisa</w:t>
            </w:r>
          </w:p>
        </w:tc>
        <w:tc>
          <w:tcPr>
            <w:tcW w:w="425" w:type="dxa"/>
          </w:tcPr>
          <w:p w14:paraId="1D2ABEC2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BE4E967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7DACE7C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030627B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B3EF70D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4D031B81" w14:textId="77777777" w:rsidTr="005B352A">
        <w:trPr>
          <w:trHeight w:hRule="exact" w:val="284"/>
        </w:trPr>
        <w:tc>
          <w:tcPr>
            <w:tcW w:w="7225" w:type="dxa"/>
          </w:tcPr>
          <w:p w14:paraId="43B30ED3" w14:textId="64ED10D3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Recepção da PROPPEX (2ª andar do Prédio Lilás)</w:t>
            </w:r>
          </w:p>
        </w:tc>
        <w:tc>
          <w:tcPr>
            <w:tcW w:w="425" w:type="dxa"/>
          </w:tcPr>
          <w:p w14:paraId="474C9D07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130F05B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D81B298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3AD3B65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7CC8B27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352A" w:rsidRPr="006D5000" w14:paraId="05F2A6B6" w14:textId="77777777" w:rsidTr="005B352A">
        <w:trPr>
          <w:trHeight w:hRule="exact" w:val="284"/>
        </w:trPr>
        <w:tc>
          <w:tcPr>
            <w:tcW w:w="7225" w:type="dxa"/>
          </w:tcPr>
          <w:p w14:paraId="2211CAD3" w14:textId="77777777" w:rsidR="005B352A" w:rsidRPr="006D5000" w:rsidRDefault="005B352A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Outros: </w:t>
            </w:r>
          </w:p>
        </w:tc>
        <w:tc>
          <w:tcPr>
            <w:tcW w:w="425" w:type="dxa"/>
          </w:tcPr>
          <w:p w14:paraId="1F9ED673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95AC6E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804C9B6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ABB051C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3BFF3A3" w14:textId="77777777" w:rsidR="005B352A" w:rsidRPr="006D5000" w:rsidRDefault="005B352A" w:rsidP="00607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F23636" w14:textId="77777777" w:rsidR="00E91F20" w:rsidRPr="006D5000" w:rsidRDefault="00E91F20" w:rsidP="00E91F20">
      <w:pPr>
        <w:spacing w:before="200" w:after="0"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Comentários e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1F20" w:rsidRPr="006D5000" w14:paraId="6D820495" w14:textId="77777777" w:rsidTr="003D6394">
        <w:trPr>
          <w:trHeight w:val="847"/>
        </w:trPr>
        <w:tc>
          <w:tcPr>
            <w:tcW w:w="9351" w:type="dxa"/>
          </w:tcPr>
          <w:p w14:paraId="0F1681E6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</w:tbl>
    <w:p w14:paraId="2FF6B287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9DFB898" w14:textId="273EDB43" w:rsidR="00E91F20" w:rsidRPr="006D5000" w:rsidRDefault="00F62E23" w:rsidP="00F62E23">
      <w:pPr>
        <w:pStyle w:val="PargrafodaLista"/>
        <w:numPr>
          <w:ilvl w:val="0"/>
          <w:numId w:val="11"/>
        </w:numPr>
        <w:spacing w:before="200"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 xml:space="preserve">FORMAÇÃO FUTURA - </w:t>
      </w:r>
      <w:bookmarkStart w:id="1" w:name="_Hlk20846282"/>
      <w:r w:rsidR="00E91F20" w:rsidRPr="006D5000">
        <w:rPr>
          <w:rFonts w:asciiTheme="minorHAnsi" w:hAnsiTheme="minorHAnsi" w:cstheme="minorHAnsi"/>
        </w:rPr>
        <w:t xml:space="preserve">Indicar a opção que corresponde </w:t>
      </w:r>
      <w:r w:rsidR="005B352A" w:rsidRPr="006D5000">
        <w:rPr>
          <w:rFonts w:asciiTheme="minorHAnsi" w:hAnsiTheme="minorHAnsi" w:cstheme="minorHAnsi"/>
        </w:rPr>
        <w:t xml:space="preserve">a sua </w:t>
      </w:r>
      <w:r w:rsidR="00E91F20" w:rsidRPr="006D5000">
        <w:rPr>
          <w:rFonts w:asciiTheme="minorHAnsi" w:hAnsiTheme="minorHAnsi" w:cstheme="minorHAnsi"/>
        </w:rPr>
        <w:t>formação futura:</w:t>
      </w:r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611"/>
      </w:tblGrid>
      <w:tr w:rsidR="00E91F20" w:rsidRPr="006D5000" w14:paraId="4A269119" w14:textId="77777777" w:rsidTr="00607965">
        <w:trPr>
          <w:trHeight w:hRule="exact" w:val="284"/>
        </w:trPr>
        <w:tc>
          <w:tcPr>
            <w:tcW w:w="675" w:type="dxa"/>
          </w:tcPr>
          <w:p w14:paraId="16B99156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(    ) </w:t>
            </w:r>
          </w:p>
        </w:tc>
        <w:tc>
          <w:tcPr>
            <w:tcW w:w="8611" w:type="dxa"/>
          </w:tcPr>
          <w:p w14:paraId="68095C4B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Ingressar na Pós-Graduação </w:t>
            </w:r>
            <w:r w:rsidRPr="006D5000">
              <w:rPr>
                <w:rFonts w:asciiTheme="minorHAnsi" w:hAnsiTheme="minorHAnsi" w:cstheme="minorHAnsi"/>
                <w:i/>
              </w:rPr>
              <w:t>Stricto Sensu</w:t>
            </w:r>
            <w:r w:rsidRPr="006D5000">
              <w:rPr>
                <w:rFonts w:asciiTheme="minorHAnsi" w:hAnsiTheme="minorHAnsi" w:cstheme="minorHAnsi"/>
              </w:rPr>
              <w:t xml:space="preserve"> – Doutorado </w:t>
            </w:r>
          </w:p>
        </w:tc>
      </w:tr>
      <w:tr w:rsidR="00E91F20" w:rsidRPr="006D5000" w14:paraId="5B3790F2" w14:textId="77777777" w:rsidTr="00607965">
        <w:trPr>
          <w:trHeight w:hRule="exact" w:val="284"/>
        </w:trPr>
        <w:tc>
          <w:tcPr>
            <w:tcW w:w="675" w:type="dxa"/>
          </w:tcPr>
          <w:p w14:paraId="44993C7B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45B210B4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Ingressar na Pós-Graduação </w:t>
            </w:r>
            <w:r w:rsidRPr="006D5000">
              <w:rPr>
                <w:rFonts w:asciiTheme="minorHAnsi" w:hAnsiTheme="minorHAnsi" w:cstheme="minorHAnsi"/>
                <w:i/>
              </w:rPr>
              <w:t>Stricto Sensu</w:t>
            </w:r>
            <w:r w:rsidRPr="006D5000">
              <w:rPr>
                <w:rFonts w:asciiTheme="minorHAnsi" w:hAnsiTheme="minorHAnsi" w:cstheme="minorHAnsi"/>
              </w:rPr>
              <w:t xml:space="preserve"> – Mestrado </w:t>
            </w:r>
          </w:p>
        </w:tc>
      </w:tr>
      <w:tr w:rsidR="00E91F20" w:rsidRPr="006D5000" w14:paraId="3EAE125A" w14:textId="77777777" w:rsidTr="00607965">
        <w:trPr>
          <w:trHeight w:hRule="exact" w:val="284"/>
        </w:trPr>
        <w:tc>
          <w:tcPr>
            <w:tcW w:w="675" w:type="dxa"/>
          </w:tcPr>
          <w:p w14:paraId="7DC07FA8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5CEE57E0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Ingressar na Pós-Graduação </w:t>
            </w:r>
            <w:r w:rsidRPr="006D5000">
              <w:rPr>
                <w:rFonts w:asciiTheme="minorHAnsi" w:hAnsiTheme="minorHAnsi" w:cstheme="minorHAnsi"/>
                <w:i/>
              </w:rPr>
              <w:t>Lato Sensu</w:t>
            </w:r>
            <w:r w:rsidRPr="006D5000">
              <w:rPr>
                <w:rFonts w:asciiTheme="minorHAnsi" w:hAnsiTheme="minorHAnsi" w:cstheme="minorHAnsi"/>
              </w:rPr>
              <w:t xml:space="preserve"> – Especialização </w:t>
            </w:r>
          </w:p>
        </w:tc>
      </w:tr>
      <w:tr w:rsidR="00E91F20" w:rsidRPr="006D5000" w14:paraId="4E0E1386" w14:textId="77777777" w:rsidTr="00607965">
        <w:trPr>
          <w:trHeight w:hRule="exact" w:val="284"/>
        </w:trPr>
        <w:tc>
          <w:tcPr>
            <w:tcW w:w="675" w:type="dxa"/>
          </w:tcPr>
          <w:p w14:paraId="3702E8B4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05A60B59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Atuar no mercado de trabalho </w:t>
            </w:r>
          </w:p>
        </w:tc>
      </w:tr>
      <w:tr w:rsidR="00E91F20" w:rsidRPr="006D5000" w14:paraId="2192ECA4" w14:textId="77777777" w:rsidTr="00607965">
        <w:trPr>
          <w:trHeight w:hRule="exact" w:val="284"/>
        </w:trPr>
        <w:tc>
          <w:tcPr>
            <w:tcW w:w="675" w:type="dxa"/>
          </w:tcPr>
          <w:p w14:paraId="0D0FCC62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322070C4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Cursar outra graduação </w:t>
            </w:r>
          </w:p>
        </w:tc>
      </w:tr>
      <w:tr w:rsidR="00E91F20" w:rsidRPr="006D5000" w14:paraId="7A7C6A8B" w14:textId="77777777" w:rsidTr="00607965">
        <w:trPr>
          <w:trHeight w:hRule="exact" w:val="284"/>
        </w:trPr>
        <w:tc>
          <w:tcPr>
            <w:tcW w:w="675" w:type="dxa"/>
          </w:tcPr>
          <w:p w14:paraId="1C8D1676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6BA38043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Estudar idiomas </w:t>
            </w:r>
          </w:p>
        </w:tc>
      </w:tr>
      <w:tr w:rsidR="00E91F20" w:rsidRPr="006D5000" w14:paraId="3B22A19B" w14:textId="77777777" w:rsidTr="00607965">
        <w:trPr>
          <w:trHeight w:hRule="exact" w:val="284"/>
        </w:trPr>
        <w:tc>
          <w:tcPr>
            <w:tcW w:w="675" w:type="dxa"/>
          </w:tcPr>
          <w:p w14:paraId="12105F65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192853C6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Fazer cursos de Extensão </w:t>
            </w:r>
          </w:p>
        </w:tc>
      </w:tr>
      <w:tr w:rsidR="00E91F20" w:rsidRPr="006D5000" w14:paraId="4BC8D53C" w14:textId="77777777" w:rsidTr="00607965">
        <w:trPr>
          <w:trHeight w:hRule="exact" w:val="284"/>
        </w:trPr>
        <w:tc>
          <w:tcPr>
            <w:tcW w:w="675" w:type="dxa"/>
          </w:tcPr>
          <w:p w14:paraId="3A9E8682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6E9B02D7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Sem definição </w:t>
            </w:r>
          </w:p>
        </w:tc>
      </w:tr>
      <w:tr w:rsidR="00E91F20" w:rsidRPr="006D5000" w14:paraId="28218A83" w14:textId="77777777" w:rsidTr="00607965">
        <w:trPr>
          <w:trHeight w:hRule="exact" w:val="284"/>
        </w:trPr>
        <w:tc>
          <w:tcPr>
            <w:tcW w:w="675" w:type="dxa"/>
          </w:tcPr>
          <w:p w14:paraId="72A9449F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11" w:type="dxa"/>
          </w:tcPr>
          <w:p w14:paraId="62BA8231" w14:textId="39F4E2CA" w:rsidR="00E91F20" w:rsidRPr="006D5000" w:rsidRDefault="00E91F20" w:rsidP="00607965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Outra pretensão (descrever): </w:t>
            </w:r>
          </w:p>
        </w:tc>
      </w:tr>
    </w:tbl>
    <w:p w14:paraId="5F04991D" w14:textId="77777777" w:rsidR="001718FB" w:rsidRPr="006D5000" w:rsidRDefault="001718FB" w:rsidP="001718FB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1CE13193" w14:textId="135596E3" w:rsidR="00CD68BC" w:rsidRPr="006D5000" w:rsidRDefault="00E91F20" w:rsidP="00CD68BC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  <w:b/>
        </w:rPr>
        <w:t>AUTO-AVALIAÇÃO DO PARTICIPANTE</w:t>
      </w:r>
    </w:p>
    <w:p w14:paraId="558A3D95" w14:textId="77777777" w:rsidR="005C1C0B" w:rsidRPr="006D5000" w:rsidRDefault="005C1C0B" w:rsidP="005C1C0B">
      <w:pPr>
        <w:pStyle w:val="PargrafodaLista"/>
        <w:spacing w:line="240" w:lineRule="auto"/>
        <w:jc w:val="both"/>
        <w:rPr>
          <w:rFonts w:asciiTheme="minorHAnsi" w:hAnsiTheme="minorHAnsi" w:cstheme="minorHAnsi"/>
        </w:rPr>
      </w:pPr>
    </w:p>
    <w:p w14:paraId="01388F99" w14:textId="60087A71" w:rsidR="00E91F20" w:rsidRPr="006D5000" w:rsidRDefault="00E91F20" w:rsidP="00CD68BC">
      <w:pPr>
        <w:pStyle w:val="PargrafodaLista"/>
        <w:numPr>
          <w:ilvl w:val="1"/>
          <w:numId w:val="21"/>
        </w:numPr>
        <w:spacing w:line="240" w:lineRule="auto"/>
        <w:ind w:hanging="91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Apresentar uma autoavaliação em relação ao seu desempenho no projeto e nas atividades promovidas pelo Programa de Aperfeiçoamento Científico Feevale, informando impactos e desdobramentos em sua vida acadêmica e profissional, a partir das experiências adquiridas. Justificar sua resposta.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3"/>
        <w:gridCol w:w="8663"/>
      </w:tblGrid>
      <w:tr w:rsidR="00E91F20" w:rsidRPr="006D5000" w14:paraId="6164C4E6" w14:textId="77777777" w:rsidTr="00607965">
        <w:trPr>
          <w:trHeight w:hRule="exact" w:val="284"/>
        </w:trPr>
        <w:tc>
          <w:tcPr>
            <w:tcW w:w="623" w:type="dxa"/>
          </w:tcPr>
          <w:p w14:paraId="71E98957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2746C79E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atingidas acima do esperado</w:t>
            </w:r>
          </w:p>
        </w:tc>
      </w:tr>
      <w:tr w:rsidR="00E91F20" w:rsidRPr="006D5000" w14:paraId="5A9C3AC6" w14:textId="77777777" w:rsidTr="00607965">
        <w:trPr>
          <w:trHeight w:hRule="exact" w:val="284"/>
        </w:trPr>
        <w:tc>
          <w:tcPr>
            <w:tcW w:w="623" w:type="dxa"/>
          </w:tcPr>
          <w:p w14:paraId="71E296D9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1CC2073C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atingidas plenamente</w:t>
            </w:r>
          </w:p>
        </w:tc>
      </w:tr>
      <w:tr w:rsidR="00E91F20" w:rsidRPr="006D5000" w14:paraId="5E0CD4E9" w14:textId="77777777" w:rsidTr="00607965">
        <w:trPr>
          <w:trHeight w:hRule="exact" w:val="284"/>
        </w:trPr>
        <w:tc>
          <w:tcPr>
            <w:tcW w:w="623" w:type="dxa"/>
          </w:tcPr>
          <w:p w14:paraId="36879DB0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0BB94806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atingidas parcialmente</w:t>
            </w:r>
          </w:p>
        </w:tc>
      </w:tr>
      <w:tr w:rsidR="00E91F20" w:rsidRPr="006D5000" w14:paraId="70CCC7FD" w14:textId="77777777" w:rsidTr="00607965">
        <w:trPr>
          <w:trHeight w:hRule="exact" w:val="284"/>
        </w:trPr>
        <w:tc>
          <w:tcPr>
            <w:tcW w:w="623" w:type="dxa"/>
          </w:tcPr>
          <w:p w14:paraId="2D50DA78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8663" w:type="dxa"/>
          </w:tcPr>
          <w:p w14:paraId="11D9EFAF" w14:textId="77777777" w:rsidR="00E91F20" w:rsidRPr="006D5000" w:rsidRDefault="00E91F20" w:rsidP="00CD68BC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não atingidas</w:t>
            </w:r>
          </w:p>
        </w:tc>
      </w:tr>
    </w:tbl>
    <w:p w14:paraId="7B2136AF" w14:textId="77777777" w:rsidR="00E91F20" w:rsidRPr="006D5000" w:rsidRDefault="00E91F20" w:rsidP="00E91F20">
      <w:pPr>
        <w:spacing w:before="200" w:after="0" w:line="240" w:lineRule="auto"/>
        <w:jc w:val="both"/>
        <w:rPr>
          <w:rFonts w:asciiTheme="minorHAnsi" w:hAnsiTheme="minorHAnsi" w:cstheme="minorHAnsi"/>
        </w:rPr>
      </w:pPr>
      <w:bookmarkStart w:id="2" w:name="_Hlk20846327"/>
      <w:r w:rsidRPr="006D5000">
        <w:rPr>
          <w:rFonts w:asciiTheme="minorHAnsi" w:hAnsiTheme="minorHAnsi" w:cstheme="minorHAnsi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91F20" w:rsidRPr="006D5000" w14:paraId="4487596C" w14:textId="77777777" w:rsidTr="00132A68">
        <w:trPr>
          <w:trHeight w:val="1032"/>
        </w:trPr>
        <w:tc>
          <w:tcPr>
            <w:tcW w:w="9493" w:type="dxa"/>
          </w:tcPr>
          <w:p w14:paraId="443BC87E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77E614C" w14:textId="77777777" w:rsidR="00E91F20" w:rsidRPr="006D5000" w:rsidRDefault="00E91F20" w:rsidP="00E91F20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66676B03" w14:textId="77777777" w:rsidR="00E91F20" w:rsidRPr="006D5000" w:rsidRDefault="00E91F20" w:rsidP="00E91F20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28813A18" w14:textId="77777777" w:rsidR="00E91F20" w:rsidRPr="006D5000" w:rsidRDefault="00E91F20" w:rsidP="00E91F20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vanish/>
          <w:highlight w:val="yellow"/>
        </w:rPr>
      </w:pPr>
    </w:p>
    <w:p w14:paraId="3615A334" w14:textId="77777777" w:rsidR="00CD68BC" w:rsidRPr="006D5000" w:rsidRDefault="00CD68BC" w:rsidP="00CD68BC">
      <w:pPr>
        <w:spacing w:line="240" w:lineRule="auto"/>
        <w:jc w:val="both"/>
        <w:rPr>
          <w:rFonts w:asciiTheme="minorHAnsi" w:hAnsiTheme="minorHAnsi" w:cstheme="minorHAnsi"/>
        </w:rPr>
      </w:pPr>
    </w:p>
    <w:bookmarkEnd w:id="2"/>
    <w:p w14:paraId="573CEE13" w14:textId="0510DBC8" w:rsidR="00E91F20" w:rsidRPr="006D5000" w:rsidRDefault="00E91F20" w:rsidP="005B352A">
      <w:pPr>
        <w:pStyle w:val="PargrafodaLista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Assinalar abaixo as maiores contribuições do PACF de acordo com </w:t>
      </w:r>
      <w:r w:rsidR="00132A68" w:rsidRPr="006D5000">
        <w:rPr>
          <w:rFonts w:asciiTheme="minorHAnsi" w:hAnsiTheme="minorHAnsi" w:cstheme="minorHAnsi"/>
        </w:rPr>
        <w:t>a</w:t>
      </w:r>
      <w:r w:rsidRPr="006D5000">
        <w:rPr>
          <w:rFonts w:asciiTheme="minorHAnsi" w:hAnsiTheme="minorHAnsi" w:cstheme="minorHAnsi"/>
        </w:rPr>
        <w:t xml:space="preserve"> escala</w:t>
      </w:r>
      <w:r w:rsidR="00CB5EC2" w:rsidRPr="006D5000">
        <w:rPr>
          <w:rFonts w:asciiTheme="minorHAnsi" w:hAnsiTheme="minorHAnsi" w:cstheme="minorHAnsi"/>
        </w:rPr>
        <w:t>:</w:t>
      </w:r>
      <w:r w:rsidRPr="006D5000">
        <w:rPr>
          <w:rFonts w:asciiTheme="minorHAnsi" w:hAnsiTheme="minorHAnsi" w:cstheme="minorHAnsi"/>
        </w:rPr>
        <w:t xml:space="preserve"> </w:t>
      </w:r>
    </w:p>
    <w:p w14:paraId="751F077C" w14:textId="6E0D98B7" w:rsidR="00CB5EC2" w:rsidRPr="006D5000" w:rsidRDefault="005B352A" w:rsidP="005B352A">
      <w:pPr>
        <w:tabs>
          <w:tab w:val="left" w:pos="284"/>
        </w:tabs>
        <w:spacing w:after="0"/>
        <w:jc w:val="center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1 - </w:t>
      </w:r>
      <w:r w:rsidR="00CB5EC2" w:rsidRPr="006D5000">
        <w:rPr>
          <w:rFonts w:asciiTheme="minorHAnsi" w:hAnsiTheme="minorHAnsi" w:cstheme="minorHAnsi"/>
        </w:rPr>
        <w:t>Ruim          2- Razoável          3- Bom          4-Excelente          5- Não se aplica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454"/>
        <w:gridCol w:w="425"/>
        <w:gridCol w:w="425"/>
        <w:gridCol w:w="426"/>
      </w:tblGrid>
      <w:tr w:rsidR="00132A68" w:rsidRPr="006D5000" w14:paraId="27AA7452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57863D92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bookmarkStart w:id="3" w:name="_Hlk20846363"/>
          </w:p>
        </w:tc>
        <w:tc>
          <w:tcPr>
            <w:tcW w:w="425" w:type="dxa"/>
          </w:tcPr>
          <w:p w14:paraId="53F4FA35" w14:textId="61C15F08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4" w:type="dxa"/>
          </w:tcPr>
          <w:p w14:paraId="782F99DE" w14:textId="6F35482E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</w:tcPr>
          <w:p w14:paraId="552ED8F3" w14:textId="3FF25036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5" w:type="dxa"/>
          </w:tcPr>
          <w:p w14:paraId="0145D380" w14:textId="58914E82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6" w:type="dxa"/>
          </w:tcPr>
          <w:p w14:paraId="6ECF7438" w14:textId="49A4A878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5</w:t>
            </w:r>
          </w:p>
        </w:tc>
      </w:tr>
      <w:tr w:rsidR="00132A68" w:rsidRPr="006D5000" w14:paraId="48188B98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513D2310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Contribuição para o aperfeiçoamento científico e/ou investigativo.</w:t>
            </w:r>
          </w:p>
        </w:tc>
        <w:tc>
          <w:tcPr>
            <w:tcW w:w="425" w:type="dxa"/>
          </w:tcPr>
          <w:p w14:paraId="4CDFEFF1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176FC46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</w:tcPr>
          <w:p w14:paraId="4604BD0D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B8CCA4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ED58705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88F86CC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0A9A8DB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330412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7BF8B76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2FF6B7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2A68" w:rsidRPr="006D5000" w14:paraId="0E18A13B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70B01A23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Contribuição para a formação acadêmica.</w:t>
            </w:r>
          </w:p>
        </w:tc>
        <w:tc>
          <w:tcPr>
            <w:tcW w:w="425" w:type="dxa"/>
          </w:tcPr>
          <w:p w14:paraId="063F1E5E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510877A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E16E4E0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547C6C22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614ACFF4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64C4EEE5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61EE02E3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Contribuição para a formação profissional.</w:t>
            </w:r>
          </w:p>
        </w:tc>
        <w:tc>
          <w:tcPr>
            <w:tcW w:w="425" w:type="dxa"/>
          </w:tcPr>
          <w:p w14:paraId="7A5606A7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2F1AFFC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514A3E3C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CF91125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28427085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A136D91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7E3674D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5F3C30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9FEA54E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E94FD43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3B08EBBB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720DB542" w14:textId="0F84F8FE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Qualificação para ingresso em na pós-graduação </w:t>
            </w:r>
            <w:r w:rsidRPr="006D5000">
              <w:rPr>
                <w:rFonts w:asciiTheme="minorHAnsi" w:hAnsiTheme="minorHAnsi" w:cstheme="minorHAnsi"/>
                <w:i/>
              </w:rPr>
              <w:t xml:space="preserve">Lato </w:t>
            </w:r>
            <w:r w:rsidRPr="006D5000">
              <w:rPr>
                <w:rFonts w:asciiTheme="minorHAnsi" w:hAnsiTheme="minorHAnsi" w:cstheme="minorHAnsi"/>
              </w:rPr>
              <w:t xml:space="preserve">ou </w:t>
            </w:r>
            <w:r w:rsidRPr="006D5000">
              <w:rPr>
                <w:rFonts w:asciiTheme="minorHAnsi" w:hAnsiTheme="minorHAnsi" w:cstheme="minorHAnsi"/>
                <w:i/>
              </w:rPr>
              <w:t>Stricto Sensu</w:t>
            </w:r>
            <w:r w:rsidR="00A95C10" w:rsidRPr="006D5000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425" w:type="dxa"/>
          </w:tcPr>
          <w:p w14:paraId="12EF9EAA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0DA692A3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A543781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BE223DC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4D867A26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30515048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60483C4C" w14:textId="6BE26A33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lastRenderedPageBreak/>
              <w:t xml:space="preserve">Aprimoramento dos conhecimentos acerca da área </w:t>
            </w:r>
            <w:r w:rsidR="00A95C10" w:rsidRPr="006D5000">
              <w:rPr>
                <w:rFonts w:asciiTheme="minorHAnsi" w:hAnsiTheme="minorHAnsi" w:cstheme="minorHAnsi"/>
              </w:rPr>
              <w:t>do</w:t>
            </w:r>
            <w:r w:rsidRPr="006D5000">
              <w:rPr>
                <w:rFonts w:asciiTheme="minorHAnsi" w:hAnsiTheme="minorHAnsi" w:cstheme="minorHAnsi"/>
              </w:rPr>
              <w:t xml:space="preserve"> projeto</w:t>
            </w:r>
            <w:r w:rsidR="00A95C10" w:rsidRPr="006D500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</w:tcPr>
          <w:p w14:paraId="418C5DF1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3D95752B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D13447C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94DAF9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2FD24296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4EDF6574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3A81A130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Satisfação com a realização do trabalho de pesquisa.</w:t>
            </w:r>
          </w:p>
        </w:tc>
        <w:tc>
          <w:tcPr>
            <w:tcW w:w="425" w:type="dxa"/>
          </w:tcPr>
          <w:p w14:paraId="1A118FC6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2EC55089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2AF54A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B50B143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61AD428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0E5447BF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6B43F67E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Percepção da aplicabilidade dos resultados do projeto.</w:t>
            </w:r>
          </w:p>
        </w:tc>
        <w:tc>
          <w:tcPr>
            <w:tcW w:w="425" w:type="dxa"/>
          </w:tcPr>
          <w:p w14:paraId="29543A6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1F527524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39649E20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413065E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48E82EB2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6A345C74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52511F23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Incentivo à continuidade dos estudos.</w:t>
            </w:r>
          </w:p>
        </w:tc>
        <w:tc>
          <w:tcPr>
            <w:tcW w:w="425" w:type="dxa"/>
          </w:tcPr>
          <w:p w14:paraId="0D2456C3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6213089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024FCC5E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A5FE865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5C635803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5E5A3827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75CBC786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Capacidade de adaptação às inovações científicas e tecnológicas.</w:t>
            </w:r>
          </w:p>
        </w:tc>
        <w:tc>
          <w:tcPr>
            <w:tcW w:w="425" w:type="dxa"/>
          </w:tcPr>
          <w:p w14:paraId="25B24369" w14:textId="657957C1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42D0E3FE" w14:textId="4E9FD9F4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2C760BC" w14:textId="76E1C718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5D707DB" w14:textId="54AC73C2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75552430" w14:textId="2245391B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3CE4A9DB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46290D9A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Contribuição para o desenvolvimento pessoal.</w:t>
            </w:r>
          </w:p>
        </w:tc>
        <w:tc>
          <w:tcPr>
            <w:tcW w:w="425" w:type="dxa"/>
          </w:tcPr>
          <w:p w14:paraId="04E664FE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FBBA31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15BD1D26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22BD32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1313E91D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AC1075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DE2BAC0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A44AA0C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7E2340F2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73C3C5D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03FDD52E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2B5509E1" w14:textId="23D91025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Contribuição para o domínio do método de pesquisa.</w:t>
            </w:r>
          </w:p>
        </w:tc>
        <w:tc>
          <w:tcPr>
            <w:tcW w:w="425" w:type="dxa"/>
          </w:tcPr>
          <w:p w14:paraId="7868D5FA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68E5BE78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50C8FC1A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497C4A9C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4047225B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0DAB3F32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3BE7EA34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Desenvolvimento de novas redes de relacionamento.</w:t>
            </w:r>
          </w:p>
        </w:tc>
        <w:tc>
          <w:tcPr>
            <w:tcW w:w="425" w:type="dxa"/>
          </w:tcPr>
          <w:p w14:paraId="297F8504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1091F9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1C1EC319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BCE96D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632F44FC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53F0FC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27766C83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E50CD15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052DA5D3" w14:textId="77777777" w:rsidR="00132A68" w:rsidRPr="006D5000" w:rsidRDefault="00132A68" w:rsidP="00132A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D8A128" w14:textId="77777777" w:rsidR="00132A68" w:rsidRPr="006D5000" w:rsidRDefault="00132A68" w:rsidP="00132A68">
            <w:pPr>
              <w:spacing w:after="0" w:line="240" w:lineRule="auto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132A68" w:rsidRPr="006D5000" w14:paraId="71C5ED97" w14:textId="77777777" w:rsidTr="00132A68">
        <w:trPr>
          <w:trHeight w:hRule="exact" w:val="284"/>
        </w:trPr>
        <w:tc>
          <w:tcPr>
            <w:tcW w:w="7338" w:type="dxa"/>
            <w:vAlign w:val="center"/>
          </w:tcPr>
          <w:p w14:paraId="7DA41576" w14:textId="77777777" w:rsidR="00132A68" w:rsidRPr="006D5000" w:rsidRDefault="00132A68" w:rsidP="00132A68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Outra contribuição (descrever): ________________________________________________</w:t>
            </w:r>
          </w:p>
        </w:tc>
        <w:tc>
          <w:tcPr>
            <w:tcW w:w="425" w:type="dxa"/>
          </w:tcPr>
          <w:p w14:paraId="76486282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54" w:type="dxa"/>
          </w:tcPr>
          <w:p w14:paraId="3546CF8A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B576553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5" w:type="dxa"/>
          </w:tcPr>
          <w:p w14:paraId="73BF9F70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26" w:type="dxa"/>
          </w:tcPr>
          <w:p w14:paraId="5B0BE10F" w14:textId="77777777" w:rsidR="00132A68" w:rsidRPr="006D5000" w:rsidRDefault="00132A68" w:rsidP="00132A68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bookmarkEnd w:id="3"/>
    </w:tbl>
    <w:p w14:paraId="51389E55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041F130D" w14:textId="77777777" w:rsidR="00E91F20" w:rsidRPr="006D5000" w:rsidRDefault="00E91F20" w:rsidP="00E91F20">
      <w:pPr>
        <w:spacing w:after="0" w:line="240" w:lineRule="auto"/>
        <w:jc w:val="both"/>
        <w:rPr>
          <w:rFonts w:asciiTheme="minorHAnsi" w:hAnsiTheme="minorHAnsi" w:cstheme="minorHAnsi"/>
        </w:rPr>
      </w:pPr>
    </w:p>
    <w:bookmarkEnd w:id="0"/>
    <w:p w14:paraId="372A89FA" w14:textId="512D9428" w:rsidR="00E91F20" w:rsidRPr="006D5000" w:rsidRDefault="00E91F20" w:rsidP="00A95C10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D5000">
        <w:rPr>
          <w:rFonts w:asciiTheme="minorHAnsi" w:hAnsiTheme="minorHAnsi" w:cstheme="minorHAnsi"/>
          <w:b/>
        </w:rPr>
        <w:t xml:space="preserve">COMENTÁRIOS FINAIS – </w:t>
      </w:r>
      <w:r w:rsidRPr="006D5000">
        <w:rPr>
          <w:rFonts w:asciiTheme="minorHAnsi" w:hAnsiTheme="minorHAnsi" w:cstheme="minorHAnsi"/>
        </w:rPr>
        <w:t>Expor comentários ou sugestões referentes ao Programa de Aperfeiçoamento Científico Feevale.</w:t>
      </w:r>
      <w:r w:rsidRPr="006D5000">
        <w:rPr>
          <w:rFonts w:asciiTheme="minorHAnsi" w:hAnsiTheme="minorHAnsi" w:cstheme="minorHAnsi"/>
          <w:strike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91F20" w:rsidRPr="006D5000" w14:paraId="5F895D07" w14:textId="77777777" w:rsidTr="004E0BDB">
        <w:trPr>
          <w:trHeight w:val="771"/>
        </w:trPr>
        <w:tc>
          <w:tcPr>
            <w:tcW w:w="9493" w:type="dxa"/>
          </w:tcPr>
          <w:p w14:paraId="75FC14C2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62B5479E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33C2AD36" w14:textId="77777777" w:rsidR="00E91F20" w:rsidRPr="006D5000" w:rsidRDefault="00E91F20" w:rsidP="00E91F20">
      <w:pPr>
        <w:jc w:val="both"/>
        <w:rPr>
          <w:rFonts w:asciiTheme="minorHAnsi" w:hAnsiTheme="minorHAnsi" w:cstheme="minorHAnsi"/>
          <w:b/>
        </w:rPr>
      </w:pPr>
    </w:p>
    <w:p w14:paraId="7FBCF018" w14:textId="6A04A622" w:rsidR="00892FD8" w:rsidRPr="006D5000" w:rsidRDefault="00892FD8" w:rsidP="00892FD8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  <w:b/>
        </w:rPr>
        <w:t>AVALIAÇÃO DO ORIENTADOR (favor encaminhar para o professor orientador preencher)</w:t>
      </w:r>
    </w:p>
    <w:p w14:paraId="4F664822" w14:textId="77777777" w:rsidR="003765A6" w:rsidRPr="006D5000" w:rsidRDefault="003765A6" w:rsidP="003765A6">
      <w:pPr>
        <w:pStyle w:val="PargrafodaLista"/>
        <w:spacing w:line="240" w:lineRule="auto"/>
        <w:jc w:val="both"/>
        <w:rPr>
          <w:rFonts w:asciiTheme="minorHAnsi" w:hAnsiTheme="minorHAnsi" w:cstheme="minorHAnsi"/>
        </w:rPr>
      </w:pPr>
    </w:p>
    <w:p w14:paraId="21F6C658" w14:textId="642DE660" w:rsidR="00FB3F62" w:rsidRPr="006D5000" w:rsidRDefault="00FB3F62" w:rsidP="00FB3F62">
      <w:pPr>
        <w:pStyle w:val="PargrafodaLista"/>
        <w:numPr>
          <w:ilvl w:val="1"/>
          <w:numId w:val="17"/>
        </w:numPr>
        <w:ind w:hanging="91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 xml:space="preserve">Indicar o desenvolvimento do acadêmico, considerando sua evolução e aprendizagem e sua contribuição para a realização das atividades do projeto.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8"/>
        <w:gridCol w:w="9001"/>
      </w:tblGrid>
      <w:tr w:rsidR="00E91F20" w:rsidRPr="006D5000" w14:paraId="43DD8614" w14:textId="77777777" w:rsidTr="00607965">
        <w:trPr>
          <w:trHeight w:hRule="exact" w:val="284"/>
        </w:trPr>
        <w:tc>
          <w:tcPr>
            <w:tcW w:w="648" w:type="dxa"/>
          </w:tcPr>
          <w:p w14:paraId="7B4F9BFD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9212" w:type="dxa"/>
          </w:tcPr>
          <w:p w14:paraId="382022A3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Expectativas atingidas acima do esperado </w:t>
            </w:r>
          </w:p>
        </w:tc>
      </w:tr>
      <w:tr w:rsidR="00E91F20" w:rsidRPr="006D5000" w14:paraId="128D87E1" w14:textId="77777777" w:rsidTr="00607965">
        <w:trPr>
          <w:trHeight w:hRule="exact" w:val="284"/>
        </w:trPr>
        <w:tc>
          <w:tcPr>
            <w:tcW w:w="648" w:type="dxa"/>
          </w:tcPr>
          <w:p w14:paraId="246D9651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9212" w:type="dxa"/>
          </w:tcPr>
          <w:p w14:paraId="1B2C6E3B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atingidas plenamente</w:t>
            </w:r>
          </w:p>
        </w:tc>
      </w:tr>
      <w:tr w:rsidR="00E91F20" w:rsidRPr="006D5000" w14:paraId="1E6AEB03" w14:textId="77777777" w:rsidTr="00607965">
        <w:trPr>
          <w:trHeight w:hRule="exact" w:val="284"/>
        </w:trPr>
        <w:tc>
          <w:tcPr>
            <w:tcW w:w="648" w:type="dxa"/>
          </w:tcPr>
          <w:p w14:paraId="5AA2904A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9212" w:type="dxa"/>
          </w:tcPr>
          <w:p w14:paraId="298640A6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Expectativas atingidas parcialmente </w:t>
            </w:r>
          </w:p>
        </w:tc>
      </w:tr>
      <w:tr w:rsidR="00E91F20" w:rsidRPr="006D5000" w14:paraId="4FF8BD5D" w14:textId="77777777" w:rsidTr="00607965">
        <w:trPr>
          <w:trHeight w:hRule="exact" w:val="284"/>
        </w:trPr>
        <w:tc>
          <w:tcPr>
            <w:tcW w:w="648" w:type="dxa"/>
          </w:tcPr>
          <w:p w14:paraId="06C6893E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(    )</w:t>
            </w:r>
          </w:p>
        </w:tc>
        <w:tc>
          <w:tcPr>
            <w:tcW w:w="9212" w:type="dxa"/>
          </w:tcPr>
          <w:p w14:paraId="098BB704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Expectativas não atingidas</w:t>
            </w:r>
          </w:p>
        </w:tc>
      </w:tr>
    </w:tbl>
    <w:p w14:paraId="1485795F" w14:textId="77777777" w:rsidR="00E91F20" w:rsidRPr="006D5000" w:rsidRDefault="00E91F20" w:rsidP="00E91F20">
      <w:pPr>
        <w:spacing w:before="200" w:after="0" w:line="240" w:lineRule="auto"/>
        <w:jc w:val="both"/>
        <w:rPr>
          <w:rFonts w:asciiTheme="minorHAnsi" w:hAnsiTheme="minorHAnsi" w:cstheme="minorHAnsi"/>
        </w:rPr>
      </w:pPr>
      <w:bookmarkStart w:id="4" w:name="_Hlk20846457"/>
      <w:r w:rsidRPr="006D5000">
        <w:rPr>
          <w:rFonts w:asciiTheme="minorHAnsi" w:hAnsiTheme="minorHAnsi" w:cstheme="minorHAnsi"/>
        </w:rPr>
        <w:t>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91F20" w:rsidRPr="006D5000" w14:paraId="2109AAFA" w14:textId="77777777" w:rsidTr="004E0BDB">
        <w:trPr>
          <w:trHeight w:val="771"/>
        </w:trPr>
        <w:tc>
          <w:tcPr>
            <w:tcW w:w="9493" w:type="dxa"/>
          </w:tcPr>
          <w:p w14:paraId="5F8DEA28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25CE6A8" w14:textId="77777777" w:rsidR="00E91F20" w:rsidRPr="006D5000" w:rsidRDefault="00E91F20" w:rsidP="0060796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0770828" w14:textId="77777777" w:rsidR="00B62A88" w:rsidRPr="006D5000" w:rsidRDefault="00B62A88" w:rsidP="00B62A88">
      <w:pPr>
        <w:tabs>
          <w:tab w:val="left" w:pos="882"/>
        </w:tabs>
        <w:spacing w:after="0" w:line="240" w:lineRule="auto"/>
        <w:jc w:val="both"/>
        <w:rPr>
          <w:rFonts w:asciiTheme="minorHAnsi" w:hAnsiTheme="minorHAnsi" w:cstheme="minorHAnsi"/>
        </w:rPr>
      </w:pPr>
    </w:p>
    <w:bookmarkEnd w:id="4"/>
    <w:p w14:paraId="059312C7" w14:textId="3BE0D01F" w:rsidR="00B62A88" w:rsidRPr="006D5000" w:rsidRDefault="00B62A88" w:rsidP="005C1C0B">
      <w:pPr>
        <w:pStyle w:val="PargrafodaLista"/>
        <w:numPr>
          <w:ilvl w:val="1"/>
          <w:numId w:val="17"/>
        </w:numPr>
        <w:tabs>
          <w:tab w:val="left" w:pos="882"/>
        </w:tabs>
        <w:spacing w:after="0" w:line="240" w:lineRule="auto"/>
        <w:ind w:hanging="91"/>
        <w:jc w:val="both"/>
        <w:rPr>
          <w:rFonts w:asciiTheme="minorHAnsi" w:hAnsiTheme="minorHAnsi" w:cstheme="minorHAnsi"/>
        </w:rPr>
      </w:pPr>
      <w:r w:rsidRPr="006D5000">
        <w:rPr>
          <w:rFonts w:asciiTheme="minorHAnsi" w:hAnsiTheme="minorHAnsi" w:cstheme="minorHAnsi"/>
        </w:rPr>
        <w:t>Assinalar entre os itens abaixo, os considerados mais importantes na atuação do acadêmico</w:t>
      </w:r>
      <w:r w:rsidR="005B352A" w:rsidRPr="006D5000">
        <w:rPr>
          <w:rFonts w:asciiTheme="minorHAnsi" w:hAnsiTheme="minorHAnsi" w:cstheme="minorHAnsi"/>
        </w:rPr>
        <w:t xml:space="preserve"> de acordo com a escala:</w:t>
      </w:r>
    </w:p>
    <w:p w14:paraId="3A9CFE3E" w14:textId="77777777" w:rsidR="00F644BD" w:rsidRPr="006D5000" w:rsidRDefault="00F644BD" w:rsidP="00F644BD">
      <w:pPr>
        <w:pStyle w:val="PargrafodaLista"/>
        <w:tabs>
          <w:tab w:val="left" w:pos="882"/>
        </w:tabs>
        <w:spacing w:after="0" w:line="240" w:lineRule="auto"/>
        <w:ind w:left="375"/>
        <w:jc w:val="both"/>
        <w:rPr>
          <w:rFonts w:asciiTheme="minorHAnsi" w:hAnsiTheme="minorHAnsi" w:cstheme="minorHAnsi"/>
        </w:rPr>
      </w:pPr>
    </w:p>
    <w:p w14:paraId="5E0BD2E2" w14:textId="77777777" w:rsidR="005B352A" w:rsidRPr="006D5000" w:rsidRDefault="005B352A" w:rsidP="005B352A">
      <w:pPr>
        <w:tabs>
          <w:tab w:val="left" w:pos="284"/>
        </w:tabs>
        <w:spacing w:after="0"/>
        <w:jc w:val="center"/>
        <w:rPr>
          <w:rFonts w:asciiTheme="minorHAnsi" w:hAnsiTheme="minorHAnsi" w:cstheme="minorHAnsi"/>
        </w:rPr>
      </w:pPr>
      <w:bookmarkStart w:id="5" w:name="_Hlk20846479"/>
      <w:r w:rsidRPr="006D5000">
        <w:rPr>
          <w:rFonts w:asciiTheme="minorHAnsi" w:hAnsiTheme="minorHAnsi" w:cstheme="minorHAnsi"/>
        </w:rPr>
        <w:t>1 - Ruim          2- Razoável          3- Bom          4-Excelente          5- Não se aplica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426"/>
        <w:gridCol w:w="425"/>
        <w:gridCol w:w="425"/>
        <w:gridCol w:w="425"/>
        <w:gridCol w:w="426"/>
      </w:tblGrid>
      <w:tr w:rsidR="00B62A88" w:rsidRPr="006D5000" w14:paraId="1D7AD3A5" w14:textId="77777777" w:rsidTr="004E0BDB">
        <w:trPr>
          <w:trHeight w:hRule="exact" w:val="284"/>
        </w:trPr>
        <w:tc>
          <w:tcPr>
            <w:tcW w:w="7371" w:type="dxa"/>
            <w:shd w:val="clear" w:color="auto" w:fill="D9D9D9"/>
            <w:vAlign w:val="center"/>
          </w:tcPr>
          <w:p w14:paraId="2C6886E1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10B20B5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2F297B8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FB35121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D3C05F3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2BD2680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5</w:t>
            </w:r>
          </w:p>
        </w:tc>
      </w:tr>
      <w:tr w:rsidR="00B62A88" w:rsidRPr="006D5000" w14:paraId="39744A63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0C161DF0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 acadêmico desenvolveu habilidades científico-investigativas.</w:t>
            </w:r>
          </w:p>
        </w:tc>
        <w:tc>
          <w:tcPr>
            <w:tcW w:w="426" w:type="dxa"/>
            <w:vAlign w:val="center"/>
          </w:tcPr>
          <w:p w14:paraId="47872E1E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8011C00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4D9C0371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753CDEEA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3B40A12F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2A88" w:rsidRPr="006D5000" w14:paraId="5BEBCA0B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3D56884A" w14:textId="77777777" w:rsidR="00B62A88" w:rsidRPr="006D5000" w:rsidRDefault="00B62A88" w:rsidP="004E0B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 acadêmico contribuiu significativamente para obtenção dos resultados do projeto.</w:t>
            </w:r>
          </w:p>
        </w:tc>
        <w:tc>
          <w:tcPr>
            <w:tcW w:w="426" w:type="dxa"/>
            <w:vAlign w:val="center"/>
          </w:tcPr>
          <w:p w14:paraId="3BB74DEF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2359582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5CB53ADF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FA06205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36DD1E9A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</w:tr>
      <w:tr w:rsidR="00B62A88" w:rsidRPr="006D5000" w14:paraId="28CE9B43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7FB2E880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 acadêmico possui postura científica.</w:t>
            </w:r>
          </w:p>
        </w:tc>
        <w:tc>
          <w:tcPr>
            <w:tcW w:w="426" w:type="dxa"/>
            <w:vAlign w:val="center"/>
          </w:tcPr>
          <w:p w14:paraId="0D8E74E8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D27AC3E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660796B2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4C2D1224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781DC2FF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</w:tr>
      <w:tr w:rsidR="00B62A88" w:rsidRPr="006D5000" w14:paraId="5F693E57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19271F1A" w14:textId="7EC4F4F1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 acadêmico busca soluções, tem iniciativa e age com pr</w:t>
            </w:r>
            <w:r w:rsidR="003D6394">
              <w:rPr>
                <w:rFonts w:asciiTheme="minorHAnsi" w:hAnsiTheme="minorHAnsi" w:cstheme="minorHAnsi"/>
              </w:rPr>
              <w:t>o</w:t>
            </w:r>
            <w:r w:rsidRPr="006D5000">
              <w:rPr>
                <w:rFonts w:asciiTheme="minorHAnsi" w:hAnsiTheme="minorHAnsi" w:cstheme="minorHAnsi"/>
              </w:rPr>
              <w:t>atividade.</w:t>
            </w:r>
          </w:p>
        </w:tc>
        <w:tc>
          <w:tcPr>
            <w:tcW w:w="426" w:type="dxa"/>
            <w:vAlign w:val="center"/>
          </w:tcPr>
          <w:p w14:paraId="0CE0E00C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9FFD74C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56F33528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4B4B225C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1C7213AB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</w:tr>
      <w:tr w:rsidR="00B62A88" w:rsidRPr="006D5000" w14:paraId="1D36F91D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63898AC9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 xml:space="preserve">O acadêmico é comprometido com as atividades do projeto. </w:t>
            </w:r>
          </w:p>
        </w:tc>
        <w:tc>
          <w:tcPr>
            <w:tcW w:w="426" w:type="dxa"/>
            <w:vAlign w:val="center"/>
          </w:tcPr>
          <w:p w14:paraId="2E9E328A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60592BB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1EDAC50F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49C6A1F9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644098E8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</w:tr>
      <w:tr w:rsidR="00B62A88" w:rsidRPr="006D5000" w14:paraId="1F9BC20A" w14:textId="77777777" w:rsidTr="004E0BDB">
        <w:trPr>
          <w:trHeight w:hRule="exact" w:val="284"/>
        </w:trPr>
        <w:tc>
          <w:tcPr>
            <w:tcW w:w="7371" w:type="dxa"/>
            <w:vAlign w:val="center"/>
          </w:tcPr>
          <w:p w14:paraId="60FF9889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  <w:r w:rsidRPr="006D5000">
              <w:rPr>
                <w:rFonts w:asciiTheme="minorHAnsi" w:hAnsiTheme="minorHAnsi" w:cstheme="minorHAnsi"/>
              </w:rPr>
              <w:t>Outro aspecto (descrever): _____________________________________________</w:t>
            </w:r>
          </w:p>
        </w:tc>
        <w:tc>
          <w:tcPr>
            <w:tcW w:w="426" w:type="dxa"/>
            <w:vAlign w:val="center"/>
          </w:tcPr>
          <w:p w14:paraId="488BB927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34AF0E6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5D087853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8FD0103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0D1CA968" w14:textId="77777777" w:rsidR="00B62A88" w:rsidRPr="006D5000" w:rsidRDefault="00B62A88" w:rsidP="004E0BDB">
            <w:pPr>
              <w:rPr>
                <w:rFonts w:asciiTheme="minorHAnsi" w:hAnsiTheme="minorHAnsi" w:cstheme="minorHAnsi"/>
              </w:rPr>
            </w:pPr>
          </w:p>
        </w:tc>
      </w:tr>
    </w:tbl>
    <w:p w14:paraId="268124DA" w14:textId="77777777" w:rsidR="00E77D2D" w:rsidRDefault="00E77D2D" w:rsidP="00B62A88">
      <w:pPr>
        <w:spacing w:before="200" w:after="0" w:line="240" w:lineRule="auto"/>
        <w:jc w:val="both"/>
        <w:rPr>
          <w:rFonts w:asciiTheme="minorHAnsi" w:hAnsiTheme="minorHAnsi" w:cstheme="minorHAnsi"/>
        </w:rPr>
      </w:pPr>
    </w:p>
    <w:p w14:paraId="02E1A56D" w14:textId="346BC052" w:rsidR="00B800B9" w:rsidRPr="006D5000" w:rsidRDefault="00B800B9" w:rsidP="00E77D2D">
      <w:pPr>
        <w:spacing w:before="200" w:after="0" w:line="240" w:lineRule="auto"/>
        <w:jc w:val="both"/>
        <w:rPr>
          <w:rFonts w:asciiTheme="minorHAnsi" w:hAnsiTheme="minorHAnsi" w:cstheme="minorHAnsi"/>
        </w:rPr>
      </w:pPr>
      <w:bookmarkStart w:id="6" w:name="_GoBack"/>
      <w:bookmarkEnd w:id="5"/>
      <w:bookmarkEnd w:id="6"/>
    </w:p>
    <w:sectPr w:rsidR="00B800B9" w:rsidRPr="006D5000" w:rsidSect="00B018ED">
      <w:headerReference w:type="default" r:id="rId8"/>
      <w:footerReference w:type="default" r:id="rId9"/>
      <w:pgSz w:w="11906" w:h="16838"/>
      <w:pgMar w:top="1417" w:right="849" w:bottom="1417" w:left="1418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FCB5" w14:textId="77777777" w:rsidR="005B6824" w:rsidRDefault="005B6824" w:rsidP="006B6404">
      <w:pPr>
        <w:spacing w:after="0" w:line="240" w:lineRule="auto"/>
      </w:pPr>
      <w:r>
        <w:separator/>
      </w:r>
    </w:p>
  </w:endnote>
  <w:endnote w:type="continuationSeparator" w:id="0">
    <w:p w14:paraId="5DFD1376" w14:textId="77777777" w:rsidR="005B6824" w:rsidRDefault="005B682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A496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67B4" w14:textId="77777777" w:rsidR="005B6824" w:rsidRDefault="005B6824" w:rsidP="006B6404">
      <w:pPr>
        <w:spacing w:after="0" w:line="240" w:lineRule="auto"/>
      </w:pPr>
      <w:r>
        <w:separator/>
      </w:r>
    </w:p>
  </w:footnote>
  <w:footnote w:type="continuationSeparator" w:id="0">
    <w:p w14:paraId="0C88B925" w14:textId="77777777" w:rsidR="005B6824" w:rsidRDefault="005B682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D0A3" w14:textId="77777777" w:rsidR="00C409FD" w:rsidRDefault="00E91F20" w:rsidP="001158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03E54A" wp14:editId="0A801104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21" name="Imagem 2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68A4E4FD" w14:textId="77777777" w:rsidR="006B6404" w:rsidRDefault="006B6404">
    <w:pPr>
      <w:pStyle w:val="Cabealho"/>
    </w:pPr>
  </w:p>
  <w:p w14:paraId="18F1ADB5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BB6"/>
    <w:multiLevelType w:val="multilevel"/>
    <w:tmpl w:val="D0503BB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32BC8"/>
    <w:multiLevelType w:val="multilevel"/>
    <w:tmpl w:val="D576D2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7865A4"/>
    <w:multiLevelType w:val="hybridMultilevel"/>
    <w:tmpl w:val="0FBE5C8A"/>
    <w:lvl w:ilvl="0" w:tplc="B506577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537E"/>
    <w:multiLevelType w:val="multilevel"/>
    <w:tmpl w:val="8C38A2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ED167CC"/>
    <w:multiLevelType w:val="multilevel"/>
    <w:tmpl w:val="944E22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CC5779"/>
    <w:multiLevelType w:val="hybridMultilevel"/>
    <w:tmpl w:val="7CAAF38E"/>
    <w:lvl w:ilvl="0" w:tplc="A4D2B3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04D13C5"/>
    <w:multiLevelType w:val="multilevel"/>
    <w:tmpl w:val="47ACEC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720EB"/>
    <w:multiLevelType w:val="hybridMultilevel"/>
    <w:tmpl w:val="0D664F22"/>
    <w:lvl w:ilvl="0" w:tplc="8C0639C2">
      <w:start w:val="5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0AF3"/>
    <w:multiLevelType w:val="multilevel"/>
    <w:tmpl w:val="6A940CC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B71272"/>
    <w:multiLevelType w:val="hybridMultilevel"/>
    <w:tmpl w:val="BCA45A94"/>
    <w:lvl w:ilvl="0" w:tplc="4BB2595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A313C"/>
    <w:multiLevelType w:val="hybridMultilevel"/>
    <w:tmpl w:val="F092CAF4"/>
    <w:lvl w:ilvl="0" w:tplc="D54448E0">
      <w:start w:val="7"/>
      <w:numFmt w:val="none"/>
      <w:lvlText w:val="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B275E"/>
    <w:multiLevelType w:val="multilevel"/>
    <w:tmpl w:val="EF3EBB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554CA0"/>
    <w:multiLevelType w:val="hybridMultilevel"/>
    <w:tmpl w:val="E92AB152"/>
    <w:lvl w:ilvl="0" w:tplc="3CC6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E4691"/>
    <w:multiLevelType w:val="multilevel"/>
    <w:tmpl w:val="FB42D57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80457F"/>
    <w:multiLevelType w:val="hybridMultilevel"/>
    <w:tmpl w:val="5324017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2110A"/>
    <w:multiLevelType w:val="multilevel"/>
    <w:tmpl w:val="BC18767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632FA5"/>
    <w:multiLevelType w:val="multilevel"/>
    <w:tmpl w:val="E37E02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715A59"/>
    <w:multiLevelType w:val="multilevel"/>
    <w:tmpl w:val="8A84750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A4911A5"/>
    <w:multiLevelType w:val="hybridMultilevel"/>
    <w:tmpl w:val="23ACD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926F4"/>
    <w:multiLevelType w:val="hybridMultilevel"/>
    <w:tmpl w:val="E6A01EEE"/>
    <w:lvl w:ilvl="0" w:tplc="4844CF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12"/>
  </w:num>
  <w:num w:numId="18">
    <w:abstractNumId w:val="0"/>
  </w:num>
  <w:num w:numId="19">
    <w:abstractNumId w:val="16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759C3"/>
    <w:rsid w:val="00082413"/>
    <w:rsid w:val="000912F9"/>
    <w:rsid w:val="000C4067"/>
    <w:rsid w:val="000E4405"/>
    <w:rsid w:val="000F1090"/>
    <w:rsid w:val="001158BE"/>
    <w:rsid w:val="00132A68"/>
    <w:rsid w:val="00143EAB"/>
    <w:rsid w:val="00150017"/>
    <w:rsid w:val="001718FB"/>
    <w:rsid w:val="001812BF"/>
    <w:rsid w:val="00184B6E"/>
    <w:rsid w:val="00190749"/>
    <w:rsid w:val="001D1A6D"/>
    <w:rsid w:val="00207D6A"/>
    <w:rsid w:val="00232347"/>
    <w:rsid w:val="002571D7"/>
    <w:rsid w:val="002A12E2"/>
    <w:rsid w:val="002B4492"/>
    <w:rsid w:val="00314897"/>
    <w:rsid w:val="00335309"/>
    <w:rsid w:val="00350A3A"/>
    <w:rsid w:val="003529BD"/>
    <w:rsid w:val="003765A6"/>
    <w:rsid w:val="003D6394"/>
    <w:rsid w:val="003E34FB"/>
    <w:rsid w:val="003E70FE"/>
    <w:rsid w:val="003F7325"/>
    <w:rsid w:val="00404193"/>
    <w:rsid w:val="00441E34"/>
    <w:rsid w:val="0045507B"/>
    <w:rsid w:val="00466CCE"/>
    <w:rsid w:val="004E0BDB"/>
    <w:rsid w:val="005766E2"/>
    <w:rsid w:val="00596960"/>
    <w:rsid w:val="005B352A"/>
    <w:rsid w:val="005B6824"/>
    <w:rsid w:val="005C1C0B"/>
    <w:rsid w:val="005E7980"/>
    <w:rsid w:val="006127B0"/>
    <w:rsid w:val="00653883"/>
    <w:rsid w:val="0065742C"/>
    <w:rsid w:val="006A3208"/>
    <w:rsid w:val="006B5222"/>
    <w:rsid w:val="006B6404"/>
    <w:rsid w:val="006D5000"/>
    <w:rsid w:val="006F086B"/>
    <w:rsid w:val="006F3A73"/>
    <w:rsid w:val="00726A5A"/>
    <w:rsid w:val="00731181"/>
    <w:rsid w:val="00737EE4"/>
    <w:rsid w:val="00785C92"/>
    <w:rsid w:val="007F2FBB"/>
    <w:rsid w:val="00810E81"/>
    <w:rsid w:val="008315C3"/>
    <w:rsid w:val="00831A0C"/>
    <w:rsid w:val="00853AD6"/>
    <w:rsid w:val="00853E3E"/>
    <w:rsid w:val="00892FD8"/>
    <w:rsid w:val="008A4C69"/>
    <w:rsid w:val="00905D41"/>
    <w:rsid w:val="0092016A"/>
    <w:rsid w:val="00952513"/>
    <w:rsid w:val="00A101C8"/>
    <w:rsid w:val="00A90400"/>
    <w:rsid w:val="00A92877"/>
    <w:rsid w:val="00A95C10"/>
    <w:rsid w:val="00AB42D8"/>
    <w:rsid w:val="00AD2C54"/>
    <w:rsid w:val="00AE192B"/>
    <w:rsid w:val="00B018ED"/>
    <w:rsid w:val="00B55521"/>
    <w:rsid w:val="00B613CF"/>
    <w:rsid w:val="00B62A88"/>
    <w:rsid w:val="00B800B9"/>
    <w:rsid w:val="00B92EF3"/>
    <w:rsid w:val="00BE7226"/>
    <w:rsid w:val="00C33FAE"/>
    <w:rsid w:val="00C409FD"/>
    <w:rsid w:val="00C7293B"/>
    <w:rsid w:val="00CB5EC2"/>
    <w:rsid w:val="00CD68BC"/>
    <w:rsid w:val="00D43458"/>
    <w:rsid w:val="00D66FB7"/>
    <w:rsid w:val="00D73FE1"/>
    <w:rsid w:val="00DC3602"/>
    <w:rsid w:val="00DE138C"/>
    <w:rsid w:val="00E1772B"/>
    <w:rsid w:val="00E57019"/>
    <w:rsid w:val="00E635F2"/>
    <w:rsid w:val="00E77D2D"/>
    <w:rsid w:val="00E91F20"/>
    <w:rsid w:val="00E9604D"/>
    <w:rsid w:val="00E976AA"/>
    <w:rsid w:val="00EA766E"/>
    <w:rsid w:val="00EC6E3F"/>
    <w:rsid w:val="00ED3515"/>
    <w:rsid w:val="00EE2BEB"/>
    <w:rsid w:val="00F10007"/>
    <w:rsid w:val="00F40E5E"/>
    <w:rsid w:val="00F61709"/>
    <w:rsid w:val="00F62E23"/>
    <w:rsid w:val="00F644BD"/>
    <w:rsid w:val="00F66487"/>
    <w:rsid w:val="00F77018"/>
    <w:rsid w:val="00F90038"/>
    <w:rsid w:val="00FB3F62"/>
    <w:rsid w:val="00FC633B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55E82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F20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14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43E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E91F2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570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70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701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7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701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1456-735F-4719-A5A4-A2FEC21D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Raquel Helene Kleber</cp:lastModifiedBy>
  <cp:revision>4</cp:revision>
  <cp:lastPrinted>2019-06-14T13:04:00Z</cp:lastPrinted>
  <dcterms:created xsi:type="dcterms:W3CDTF">2019-10-08T13:46:00Z</dcterms:created>
  <dcterms:modified xsi:type="dcterms:W3CDTF">2019-10-08T13:47:00Z</dcterms:modified>
</cp:coreProperties>
</file>